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URWPalladioL" w:eastAsia="URWPalladioL" w:hAnsi="URWPalladioL"/>
          <w:b/>
          <w:color w:val="000000"/>
          <w:sz w:val="24"/>
          <w:lang w:val="de-DE"/>
        </w:rPr>
        <w:id w:val="428388804"/>
        <w:placeholder>
          <w:docPart w:val="DefaultPlaceholder_-1854013436"/>
        </w:placeholder>
        <w:docPartList>
          <w:docPartGallery w:val="Quick Parts"/>
        </w:docPartList>
      </w:sdtPr>
      <w:sdtEndPr>
        <w:rPr>
          <w:rFonts w:asciiTheme="minorHAnsi" w:eastAsiaTheme="minorEastAsia" w:hAnsiTheme="minorHAnsi"/>
          <w:b w:val="0"/>
          <w:color w:val="auto"/>
          <w:sz w:val="22"/>
        </w:rPr>
      </w:sdtEndPr>
      <w:sdtContent>
        <w:sdt>
          <w:sdtPr>
            <w:rPr>
              <w:rFonts w:ascii="URWPalladioL" w:eastAsia="URWPalladioL" w:hAnsi="URWPalladioL"/>
              <w:b/>
              <w:color w:val="000000"/>
              <w:sz w:val="24"/>
              <w:lang w:val="de-DE"/>
            </w:rPr>
            <w:id w:val="-2090984468"/>
            <w:lock w:val="contentLocked"/>
            <w:placeholder>
              <w:docPart w:val="DefaultPlaceholder_-1854013440"/>
            </w:placeholder>
            <w:group/>
          </w:sdtPr>
          <w:sdtEndPr>
            <w:rPr>
              <w:b w:val="0"/>
              <w:sz w:val="22"/>
            </w:rPr>
          </w:sdtEndPr>
          <w:sdtContent>
            <w:p w14:paraId="70961185" w14:textId="2294CE01" w:rsidR="000374FB" w:rsidRPr="00384073" w:rsidRDefault="00384073" w:rsidP="00840F9C">
              <w:pPr>
                <w:autoSpaceDE w:val="0"/>
                <w:autoSpaceDN w:val="0"/>
                <w:spacing w:before="246" w:after="0" w:line="296" w:lineRule="exact"/>
                <w:ind w:right="-462"/>
                <w:contextualSpacing/>
                <w:jc w:val="center"/>
                <w:rPr>
                  <w:rFonts w:ascii="URWPalladioL" w:eastAsia="URWPalladioL" w:hAnsi="URWPalladioL"/>
                  <w:b/>
                  <w:color w:val="000000"/>
                  <w:sz w:val="24"/>
                  <w:lang w:val="de-DE"/>
                </w:rPr>
              </w:pPr>
              <w:r w:rsidRPr="00384073">
                <w:rPr>
                  <w:rFonts w:ascii="URWPalladioL" w:eastAsia="URWPalladioL" w:hAnsi="URWPalladioL"/>
                  <w:b/>
                  <w:color w:val="000000"/>
                  <w:sz w:val="24"/>
                  <w:lang w:val="de-DE"/>
                </w:rPr>
                <w:t xml:space="preserve">Meine </w:t>
              </w:r>
              <w:r w:rsidR="000374FB" w:rsidRPr="00384073">
                <w:rPr>
                  <w:rFonts w:ascii="URWPalladioL" w:eastAsia="URWPalladioL" w:hAnsi="URWPalladioL"/>
                  <w:b/>
                  <w:color w:val="000000"/>
                  <w:sz w:val="24"/>
                  <w:lang w:val="de-DE"/>
                </w:rPr>
                <w:t>Patie</w:t>
              </w:r>
              <w:r w:rsidR="00131841">
                <w:rPr>
                  <w:rFonts w:ascii="URWPalladioL" w:eastAsia="URWPalladioL" w:hAnsi="URWPalladioL"/>
                  <w:b/>
                  <w:color w:val="000000"/>
                  <w:sz w:val="24"/>
                  <w:lang w:val="de-DE"/>
                </w:rPr>
                <w:t>n</w:t>
              </w:r>
              <w:r w:rsidR="000374FB" w:rsidRPr="00384073">
                <w:rPr>
                  <w:rFonts w:ascii="URWPalladioL" w:eastAsia="URWPalladioL" w:hAnsi="URWPalladioL"/>
                  <w:b/>
                  <w:color w:val="000000"/>
                  <w:sz w:val="24"/>
                  <w:lang w:val="de-DE"/>
                </w:rPr>
                <w:t>tenverfügung</w:t>
              </w:r>
            </w:p>
            <w:p w14:paraId="5F6ECDB4" w14:textId="77777777" w:rsidR="00384073" w:rsidRPr="00384073" w:rsidRDefault="00384073" w:rsidP="00123328">
              <w:pPr>
                <w:autoSpaceDE w:val="0"/>
                <w:autoSpaceDN w:val="0"/>
                <w:spacing w:before="246" w:after="0" w:line="296" w:lineRule="exact"/>
                <w:contextualSpacing/>
                <w:jc w:val="both"/>
                <w:rPr>
                  <w:lang w:val="de-DE"/>
                </w:rPr>
              </w:pPr>
            </w:p>
            <w:p w14:paraId="648070D4" w14:textId="77777777" w:rsidR="00855A17" w:rsidRPr="00384073" w:rsidRDefault="00855A17" w:rsidP="00123328">
              <w:pPr>
                <w:autoSpaceDE w:val="0"/>
                <w:autoSpaceDN w:val="0"/>
                <w:spacing w:after="0" w:line="396" w:lineRule="exact"/>
                <w:contextualSpacing/>
                <w:jc w:val="both"/>
                <w:rPr>
                  <w:lang w:val="de-DE"/>
                </w:rPr>
              </w:pPr>
            </w:p>
            <w:p w14:paraId="442B9AE6" w14:textId="57E23FB9" w:rsidR="006F2C03" w:rsidRPr="006F2C03" w:rsidRDefault="000374FB" w:rsidP="00123328">
              <w:pPr>
                <w:pStyle w:val="Listenabsatz"/>
                <w:numPr>
                  <w:ilvl w:val="0"/>
                  <w:numId w:val="10"/>
                </w:numPr>
                <w:autoSpaceDE w:val="0"/>
                <w:autoSpaceDN w:val="0"/>
                <w:spacing w:before="60" w:after="0" w:line="270" w:lineRule="exact"/>
                <w:jc w:val="both"/>
                <w:rPr>
                  <w:rFonts w:ascii="URWPalladioL" w:eastAsia="URWPalladioL" w:hAnsi="URWPalladioL"/>
                  <w:b/>
                  <w:color w:val="000000"/>
                  <w:lang w:val="de-DE"/>
                </w:rPr>
              </w:pPr>
              <w:r w:rsidRPr="006F2C03">
                <w:rPr>
                  <w:rFonts w:ascii="URWPalladioL" w:eastAsia="URWPalladioL" w:hAnsi="URWPalladioL"/>
                  <w:b/>
                  <w:color w:val="000000"/>
                  <w:lang w:val="de-DE"/>
                </w:rPr>
                <w:t xml:space="preserve">Einleitung </w:t>
              </w:r>
            </w:p>
            <w:p w14:paraId="15AC7A62" w14:textId="0416EE86" w:rsidR="00242304" w:rsidRPr="006F2C03" w:rsidRDefault="000374FB" w:rsidP="00123328">
              <w:pPr>
                <w:autoSpaceDE w:val="0"/>
                <w:autoSpaceDN w:val="0"/>
                <w:spacing w:before="60" w:after="0" w:line="270" w:lineRule="exact"/>
                <w:ind w:left="-10"/>
                <w:jc w:val="both"/>
                <w:rPr>
                  <w:lang w:val="de-DE"/>
                </w:rPr>
              </w:pPr>
              <w:r w:rsidRPr="006F2C03">
                <w:rPr>
                  <w:rFonts w:ascii="URWPalladioL" w:eastAsia="URWPalladioL" w:hAnsi="URWPalladioL"/>
                  <w:color w:val="000000"/>
                  <w:lang w:val="de-DE"/>
                </w:rPr>
                <w:t>Ich,</w:t>
              </w:r>
              <w:r w:rsidR="006F2C03">
                <w:rPr>
                  <w:rFonts w:ascii="URWPalladioL" w:eastAsia="URWPalladioL" w:hAnsi="URWPalladioL"/>
                  <w:color w:val="000000"/>
                  <w:lang w:val="de-DE"/>
                </w:rPr>
                <w:t xml:space="preserve"> </w:t>
              </w:r>
              <w:sdt>
                <w:sdtPr>
                  <w:rPr>
                    <w:rFonts w:ascii="URWPalladioL" w:eastAsia="URWPalladioL" w:hAnsi="URWPalladioL"/>
                    <w:color w:val="000000"/>
                    <w:lang w:val="de-DE"/>
                  </w:rPr>
                  <w:id w:val="-1615819438"/>
                  <w:placeholder>
                    <w:docPart w:val="1B54B27563144BB690D1B8C17C5AFEAC"/>
                  </w:placeholder>
                  <w:showingPlcHdr/>
                  <w:text/>
                </w:sdtPr>
                <w:sdtContent>
                  <w:r w:rsidR="00403347" w:rsidRPr="00F3322C">
                    <w:rPr>
                      <w:rFonts w:ascii="URWPalladioL" w:eastAsia="URWPalladioL" w:hAnsi="URWPalladioL"/>
                      <w:color w:val="0070C0"/>
                      <w:lang w:val="de-DE"/>
                    </w:rPr>
                    <w:t>[</w:t>
                  </w:r>
                  <w:r w:rsidR="00403347" w:rsidRPr="006F2C03">
                    <w:rPr>
                      <w:rFonts w:ascii="URWPalladioL" w:eastAsia="URWPalladioL" w:hAnsi="URWPalladioL"/>
                      <w:color w:val="0070C0"/>
                      <w:lang w:val="de-DE"/>
                    </w:rPr>
                    <w:t xml:space="preserve">Ihr </w:t>
                  </w:r>
                  <w:r w:rsidR="00403347" w:rsidRPr="006F2C03">
                    <w:rPr>
                      <w:rStyle w:val="Platzhaltertext"/>
                      <w:color w:val="0070C0"/>
                    </w:rPr>
                    <w:t>Vorname, Nachname</w:t>
                  </w:r>
                  <w:r w:rsidR="00403347">
                    <w:rPr>
                      <w:rStyle w:val="Platzhaltertext"/>
                      <w:color w:val="0070C0"/>
                    </w:rPr>
                    <w:t>]</w:t>
                  </w:r>
                </w:sdtContent>
              </w:sdt>
              <w:r w:rsidR="006F2C03">
                <w:rPr>
                  <w:rFonts w:ascii="URWPalladioL" w:eastAsia="URWPalladioL" w:hAnsi="URWPalladioL"/>
                  <w:color w:val="000000"/>
                  <w:lang w:val="de-DE"/>
                </w:rPr>
                <w:t>,</w:t>
              </w:r>
              <w:r w:rsidRPr="006F2C03">
                <w:rPr>
                  <w:rFonts w:ascii="URWPalladioL" w:eastAsia="URWPalladioL" w:hAnsi="URWPalladioL"/>
                  <w:color w:val="000000"/>
                  <w:lang w:val="de-DE"/>
                </w:rPr>
                <w:t xml:space="preserve"> g</w:t>
              </w:r>
              <w:r w:rsidR="00131841">
                <w:rPr>
                  <w:rFonts w:ascii="URWPalladioL" w:eastAsia="URWPalladioL" w:hAnsi="URWPalladioL"/>
                  <w:color w:val="000000"/>
                  <w:lang w:val="de-DE"/>
                </w:rPr>
                <w:t>e</w:t>
              </w:r>
              <w:r w:rsidRPr="006F2C03">
                <w:rPr>
                  <w:rFonts w:ascii="URWPalladioL" w:eastAsia="URWPalladioL" w:hAnsi="URWPalladioL"/>
                  <w:color w:val="000000"/>
                  <w:lang w:val="de-DE"/>
                </w:rPr>
                <w:t>boren am</w:t>
              </w:r>
              <w:r w:rsidR="00F3322C">
                <w:rPr>
                  <w:rFonts w:ascii="URWPalladioL" w:eastAsia="URWPalladioL" w:hAnsi="URWPalladioL"/>
                  <w:color w:val="000000"/>
                  <w:lang w:val="de-DE"/>
                </w:rPr>
                <w:t xml:space="preserve"> </w:t>
              </w:r>
              <w:sdt>
                <w:sdtPr>
                  <w:rPr>
                    <w:rFonts w:ascii="URWPalladioL" w:eastAsia="URWPalladioL" w:hAnsi="URWPalladioL"/>
                    <w:color w:val="000000"/>
                    <w:lang w:val="de-DE"/>
                  </w:rPr>
                  <w:id w:val="-1086300841"/>
                  <w:placeholder>
                    <w:docPart w:val="90A3BF39EE0C4555B46E704A191C8BE7"/>
                  </w:placeholder>
                  <w:showingPlcHdr/>
                  <w:text/>
                </w:sdtPr>
                <w:sdtContent>
                  <w:r w:rsidR="00887417" w:rsidRPr="00F3322C">
                    <w:rPr>
                      <w:rFonts w:ascii="URWPalladioL" w:eastAsia="URWPalladioL" w:hAnsi="URWPalladioL"/>
                      <w:color w:val="0070C0"/>
                      <w:lang w:val="de-DE"/>
                    </w:rPr>
                    <w:t>[</w:t>
                  </w:r>
                  <w:r w:rsidR="00887417" w:rsidRPr="00F3322C">
                    <w:rPr>
                      <w:rStyle w:val="Platzhaltertext"/>
                      <w:color w:val="0070C0"/>
                    </w:rPr>
                    <w:t>Ihr Geburtsdatum</w:t>
                  </w:r>
                  <w:r w:rsidR="00887417">
                    <w:rPr>
                      <w:rStyle w:val="Platzhaltertext"/>
                      <w:color w:val="0070C0"/>
                    </w:rPr>
                    <w:t>]</w:t>
                  </w:r>
                </w:sdtContent>
              </w:sdt>
              <w:r w:rsidRPr="006F2C03">
                <w:rPr>
                  <w:rFonts w:ascii="URWPalladioL" w:eastAsia="URWPalladioL" w:hAnsi="URWPalladioL"/>
                  <w:color w:val="000000"/>
                  <w:lang w:val="de-DE"/>
                </w:rPr>
                <w:t xml:space="preserve">, </w:t>
              </w:r>
              <w:r w:rsidR="00E23C54" w:rsidRPr="006F2C03">
                <w:rPr>
                  <w:rFonts w:ascii="URWPalladioL" w:eastAsia="URWPalladioL" w:hAnsi="URWPalladioL"/>
                  <w:color w:val="000000"/>
                  <w:lang w:val="de-DE"/>
                </w:rPr>
                <w:t>w</w:t>
              </w:r>
              <w:r w:rsidRPr="006F2C03">
                <w:rPr>
                  <w:rFonts w:ascii="URWPalladioL" w:eastAsia="URWPalladioL" w:hAnsi="URWPalladioL"/>
                  <w:color w:val="000000"/>
                  <w:lang w:val="de-DE"/>
                </w:rPr>
                <w:t>ohnhaft</w:t>
              </w:r>
              <w:r w:rsidR="00887417">
                <w:rPr>
                  <w:rFonts w:ascii="URWPalladioL" w:eastAsia="URWPalladioL" w:hAnsi="URWPalladioL"/>
                  <w:color w:val="000000"/>
                  <w:lang w:val="de-DE"/>
                </w:rPr>
                <w:t xml:space="preserve"> </w:t>
              </w:r>
              <w:r w:rsidRPr="006F2C03">
                <w:rPr>
                  <w:rFonts w:ascii="URWPalladioL" w:eastAsia="URWPalladioL" w:hAnsi="URWPalladioL"/>
                  <w:color w:val="000000"/>
                  <w:lang w:val="de-DE"/>
                </w:rPr>
                <w:t>in</w:t>
              </w:r>
              <w:r w:rsidR="00887417">
                <w:rPr>
                  <w:rFonts w:ascii="URWPalladioL" w:eastAsia="URWPalladioL" w:hAnsi="URWPalladioL"/>
                  <w:color w:val="000000"/>
                  <w:lang w:val="de-DE"/>
                </w:rPr>
                <w:t xml:space="preserve"> </w:t>
              </w:r>
              <w:sdt>
                <w:sdtPr>
                  <w:rPr>
                    <w:rFonts w:ascii="URWPalladioL" w:eastAsia="URWPalladioL" w:hAnsi="URWPalladioL"/>
                    <w:color w:val="000000"/>
                    <w:lang w:val="de-DE"/>
                  </w:rPr>
                  <w:id w:val="-2009891930"/>
                  <w:placeholder>
                    <w:docPart w:val="0DB01DA218A1419B9743D93EAFBEBD97"/>
                  </w:placeholder>
                  <w:showingPlcHdr/>
                  <w:text/>
                </w:sdtPr>
                <w:sdtContent>
                  <w:r w:rsidR="00887417" w:rsidRPr="00887417">
                    <w:rPr>
                      <w:rFonts w:ascii="URWPalladioL" w:eastAsia="URWPalladioL" w:hAnsi="URWPalladioL"/>
                      <w:color w:val="0070C0"/>
                      <w:lang w:val="de-DE"/>
                    </w:rPr>
                    <w:t>[</w:t>
                  </w:r>
                  <w:r w:rsidR="00887417" w:rsidRPr="00887417">
                    <w:rPr>
                      <w:rStyle w:val="Platzhaltertext"/>
                      <w:color w:val="0070C0"/>
                    </w:rPr>
                    <w:t>Hier Ihre gesamte aktuelle Adresse eingeben</w:t>
                  </w:r>
                  <w:r w:rsidR="00887417">
                    <w:rPr>
                      <w:rStyle w:val="Platzhaltertext"/>
                      <w:color w:val="0070C0"/>
                    </w:rPr>
                    <w:t>]</w:t>
                  </w:r>
                </w:sdtContent>
              </w:sdt>
              <w:r w:rsidRPr="006F2C03">
                <w:rPr>
                  <w:rFonts w:ascii="URWPalladioL" w:eastAsia="URWPalladioL" w:hAnsi="URWPalladioL"/>
                  <w:color w:val="000000"/>
                  <w:lang w:val="de-DE"/>
                </w:rPr>
                <w:t>, treffe nach sorgfältiger Überlegung und aus freiem Willen für den Fall, dass ich</w:t>
              </w:r>
              <w:r w:rsidR="009400A9" w:rsidRPr="006F2C03">
                <w:rPr>
                  <w:rFonts w:ascii="URWPalladioL" w:eastAsia="URWPalladioL" w:hAnsi="URWPalladioL"/>
                  <w:color w:val="000000"/>
                  <w:lang w:val="de-DE"/>
                </w:rPr>
                <w:t xml:space="preserve"> </w:t>
              </w:r>
              <w:r w:rsidRPr="006F2C03">
                <w:rPr>
                  <w:rFonts w:ascii="URWPalladioL" w:eastAsia="URWPalladioL" w:hAnsi="URWPalladioL"/>
                  <w:color w:val="000000"/>
                  <w:lang w:val="de-DE"/>
                </w:rPr>
                <w:t>meinen Willen nicht mehr selbst äußern kann, die folgende</w:t>
              </w:r>
              <w:r w:rsidR="00E23C54" w:rsidRPr="006F2C03">
                <w:rPr>
                  <w:rFonts w:ascii="URWPalladioL" w:eastAsia="URWPalladioL" w:hAnsi="URWPalladioL"/>
                  <w:color w:val="000000"/>
                  <w:lang w:val="de-DE"/>
                </w:rPr>
                <w:t xml:space="preserve"> </w:t>
              </w:r>
              <w:r w:rsidR="00242304" w:rsidRPr="006F2C03">
                <w:rPr>
                  <w:rFonts w:ascii="URWPalladioL" w:eastAsia="URWPalladioL" w:hAnsi="URWPalladioL"/>
                  <w:color w:val="000000"/>
                  <w:lang w:val="de-DE"/>
                </w:rPr>
                <w:t>Patientenverfügung.</w:t>
              </w:r>
            </w:p>
            <w:p w14:paraId="4A112F4D" w14:textId="77777777" w:rsidR="00855A17" w:rsidRPr="00384073" w:rsidRDefault="00855A17" w:rsidP="00123328">
              <w:pPr>
                <w:autoSpaceDE w:val="0"/>
                <w:autoSpaceDN w:val="0"/>
                <w:spacing w:after="0" w:line="122" w:lineRule="exact"/>
                <w:contextualSpacing/>
                <w:jc w:val="both"/>
                <w:rPr>
                  <w:lang w:val="de-DE"/>
                </w:rPr>
              </w:pPr>
            </w:p>
            <w:p w14:paraId="6C0E5EE6" w14:textId="77777777" w:rsidR="00E23C54" w:rsidRDefault="00E23C54" w:rsidP="00123328">
              <w:pPr>
                <w:autoSpaceDE w:val="0"/>
                <w:autoSpaceDN w:val="0"/>
                <w:spacing w:before="64" w:after="0" w:line="266" w:lineRule="exact"/>
                <w:contextualSpacing/>
                <w:jc w:val="both"/>
                <w:rPr>
                  <w:rFonts w:ascii="URWPalladioL" w:eastAsia="URWPalladioL" w:hAnsi="URWPalladioL"/>
                  <w:b/>
                  <w:color w:val="000000"/>
                  <w:lang w:val="de-DE"/>
                </w:rPr>
              </w:pPr>
            </w:p>
            <w:p w14:paraId="11CFF5E3" w14:textId="77777777" w:rsidR="004B025B" w:rsidRDefault="00242304" w:rsidP="00123328">
              <w:pPr>
                <w:autoSpaceDE w:val="0"/>
                <w:autoSpaceDN w:val="0"/>
                <w:spacing w:before="64" w:after="0" w:line="266" w:lineRule="exact"/>
                <w:contextualSpacing/>
                <w:jc w:val="both"/>
                <w:rPr>
                  <w:rFonts w:ascii="URWPalladioL" w:eastAsia="URWPalladioL" w:hAnsi="URWPalladioL"/>
                  <w:b/>
                  <w:color w:val="000000"/>
                  <w:lang w:val="de-DE"/>
                </w:rPr>
              </w:pPr>
              <w:r w:rsidRPr="00384073">
                <w:rPr>
                  <w:rFonts w:ascii="URWPalladioL" w:eastAsia="URWPalladioL" w:hAnsi="URWPalladioL"/>
                  <w:b/>
                  <w:color w:val="000000"/>
                  <w:lang w:val="de-DE"/>
                </w:rPr>
                <w:t>2. Meine grundlegenden Werte (</w:t>
              </w:r>
              <w:r w:rsidR="004B025B">
                <w:rPr>
                  <w:rFonts w:ascii="URWPalladioL" w:eastAsia="URWPalladioL" w:hAnsi="URWPalladioL"/>
                  <w:b/>
                  <w:color w:val="000000"/>
                  <w:lang w:val="de-DE"/>
                </w:rPr>
                <w:t>mein</w:t>
              </w:r>
              <w:r w:rsidRPr="00384073">
                <w:rPr>
                  <w:rFonts w:ascii="URWPalladioL" w:eastAsia="URWPalladioL" w:hAnsi="URWPalladioL"/>
                  <w:b/>
                  <w:color w:val="000000"/>
                  <w:lang w:val="de-DE"/>
                </w:rPr>
                <w:t xml:space="preserve"> Kompass)</w:t>
              </w:r>
            </w:p>
            <w:p w14:paraId="2CF594D2" w14:textId="7D5A7E6D" w:rsidR="002A2794" w:rsidRDefault="004B025B" w:rsidP="00123328">
              <w:pPr>
                <w:autoSpaceDE w:val="0"/>
                <w:autoSpaceDN w:val="0"/>
                <w:spacing w:before="64" w:after="0" w:line="266" w:lineRule="exact"/>
                <w:contextualSpacing/>
                <w:jc w:val="both"/>
                <w:rPr>
                  <w:rFonts w:ascii="URWPalladioL" w:eastAsia="URWPalladioL" w:hAnsi="URWPalladioL"/>
                  <w:color w:val="000000"/>
                  <w:lang w:val="de-DE"/>
                </w:rPr>
              </w:pPr>
              <w:r>
                <w:rPr>
                  <w:rFonts w:ascii="URWPalladioL" w:eastAsia="URWPalladioL" w:hAnsi="URWPalladioL"/>
                  <w:color w:val="000000"/>
                  <w:lang w:val="de-DE"/>
                </w:rPr>
                <w:t>Die</w:t>
              </w:r>
              <w:r w:rsidR="00242304" w:rsidRPr="00384073">
                <w:rPr>
                  <w:rFonts w:ascii="URWPalladioL" w:eastAsia="URWPalladioL" w:hAnsi="URWPalladioL"/>
                  <w:color w:val="000000"/>
                  <w:lang w:val="de-DE"/>
                </w:rPr>
                <w:t xml:space="preserve"> folgenden Sätze fassen meine wichtigsten Werte zusam</w:t>
              </w:r>
              <w:r w:rsidRPr="00384073">
                <w:rPr>
                  <w:rFonts w:ascii="URWPalladioL" w:eastAsia="URWPalladioL" w:hAnsi="URWPalladioL"/>
                  <w:color w:val="000000"/>
                  <w:w w:val="98"/>
                  <w:lang w:val="de-DE"/>
                </w:rPr>
                <w:t xml:space="preserve">men. Sie dienen als juristische Grundlage und Interpretationshilfe für dieses gesamte Dokument. Insbesondere sollen sie als </w:t>
              </w:r>
              <w:r w:rsidRPr="00384073">
                <w:rPr>
                  <w:rFonts w:ascii="URWPalladioL" w:eastAsia="URWPalladioL" w:hAnsi="URWPalladioL"/>
                  <w:color w:val="000000"/>
                  <w:lang w:val="de-DE"/>
                </w:rPr>
                <w:t>verbindliche Richtschnur für die Ermittlung meines Willens in Situationen dienen, die in dieser Verfügung nicht konkret geregelt sind</w:t>
              </w:r>
              <w:r w:rsidR="002A2794">
                <w:rPr>
                  <w:rFonts w:ascii="URWPalladioL" w:eastAsia="URWPalladioL" w:hAnsi="URWPalladioL"/>
                  <w:color w:val="000000"/>
                  <w:lang w:val="de-DE"/>
                </w:rPr>
                <w:t>.</w:t>
              </w:r>
            </w:p>
            <w:p w14:paraId="0E894B54" w14:textId="7DE34262" w:rsidR="002A2794" w:rsidRDefault="002A2794" w:rsidP="00123328">
              <w:pPr>
                <w:autoSpaceDE w:val="0"/>
                <w:autoSpaceDN w:val="0"/>
                <w:spacing w:before="64" w:after="0" w:line="266" w:lineRule="exact"/>
                <w:contextualSpacing/>
                <w:jc w:val="both"/>
                <w:rPr>
                  <w:rFonts w:ascii="URWPalladioL" w:eastAsia="URWPalladioL" w:hAnsi="URWPalladioL"/>
                  <w:color w:val="000000"/>
                  <w:lang w:val="de-DE"/>
                </w:rPr>
              </w:pPr>
            </w:p>
            <w:sdt>
              <w:sdtPr>
                <w:rPr>
                  <w:rFonts w:ascii="URWPalladioL" w:eastAsia="URWPalladioL" w:hAnsi="URWPalladioL"/>
                  <w:color w:val="000000"/>
                  <w:lang w:val="de-DE"/>
                </w:rPr>
                <w:id w:val="390081964"/>
                <w:lock w:val="sdtLocked"/>
                <w:placeholder>
                  <w:docPart w:val="A12BB6E25DDC48B68DA38A0647F8D6C3"/>
                </w:placeholder>
                <w:showingPlcHdr/>
                <w:text w:multiLine="1"/>
              </w:sdtPr>
              <w:sdtContent>
                <w:p w14:paraId="138A61B0" w14:textId="4154D9D9" w:rsidR="003F07BF" w:rsidRDefault="003F07BF" w:rsidP="00123328">
                  <w:pPr>
                    <w:autoSpaceDE w:val="0"/>
                    <w:autoSpaceDN w:val="0"/>
                    <w:spacing w:before="64" w:after="0" w:line="266" w:lineRule="exact"/>
                    <w:contextualSpacing/>
                    <w:jc w:val="both"/>
                    <w:rPr>
                      <w:rFonts w:ascii="URWPalladioL" w:eastAsia="URWPalladioL" w:hAnsi="URWPalladioL"/>
                      <w:color w:val="000000"/>
                      <w:lang w:val="de-DE"/>
                    </w:rPr>
                  </w:pPr>
                  <w:r w:rsidRPr="003F07BF">
                    <w:rPr>
                      <w:rFonts w:ascii="URWPalladioL" w:eastAsia="URWPalladioL" w:hAnsi="URWPalladioL"/>
                      <w:color w:val="0070C0"/>
                      <w:lang w:val="de-DE"/>
                    </w:rPr>
                    <w:t>[</w:t>
                  </w:r>
                  <w:r w:rsidRPr="003F07BF">
                    <w:rPr>
                      <w:rStyle w:val="Platzhaltertext"/>
                      <w:color w:val="0070C0"/>
                    </w:rPr>
                    <w:t>Tragen Sie hier Ihre persönlichen Werte ein]</w:t>
                  </w:r>
                </w:p>
              </w:sdtContent>
            </w:sdt>
            <w:p w14:paraId="47A1B48D" w14:textId="77777777" w:rsidR="00D50144" w:rsidRDefault="00D50144" w:rsidP="00123328">
              <w:pPr>
                <w:autoSpaceDE w:val="0"/>
                <w:autoSpaceDN w:val="0"/>
                <w:spacing w:before="288" w:after="0" w:line="270" w:lineRule="exact"/>
                <w:contextualSpacing/>
                <w:jc w:val="both"/>
                <w:rPr>
                  <w:rFonts w:ascii="URWPalladioL" w:eastAsia="URWPalladioL" w:hAnsi="URWPalladioL"/>
                  <w:b/>
                  <w:lang w:val="de-DE"/>
                </w:rPr>
              </w:pPr>
            </w:p>
            <w:p w14:paraId="373693CA" w14:textId="522A9BA4" w:rsidR="00855A17" w:rsidRPr="00242304" w:rsidRDefault="00000000" w:rsidP="00123328">
              <w:pPr>
                <w:autoSpaceDE w:val="0"/>
                <w:autoSpaceDN w:val="0"/>
                <w:spacing w:before="288" w:after="0" w:line="270" w:lineRule="exact"/>
                <w:contextualSpacing/>
                <w:jc w:val="both"/>
                <w:rPr>
                  <w:lang w:val="de-DE"/>
                </w:rPr>
              </w:pPr>
              <w:r w:rsidRPr="00242304">
                <w:rPr>
                  <w:rFonts w:ascii="URWPalladioL" w:eastAsia="URWPalladioL" w:hAnsi="URWPalladioL"/>
                  <w:b/>
                  <w:lang w:val="de-DE"/>
                </w:rPr>
                <w:t xml:space="preserve">3: Anweisungen für konkrete </w:t>
              </w:r>
              <w:r w:rsidR="00E23C54">
                <w:rPr>
                  <w:rFonts w:ascii="URWPalladioL" w:eastAsia="URWPalladioL" w:hAnsi="URWPalladioL"/>
                  <w:b/>
                  <w:lang w:val="de-DE"/>
                </w:rPr>
                <w:t>S</w:t>
              </w:r>
              <w:r w:rsidRPr="00242304">
                <w:rPr>
                  <w:rFonts w:ascii="URWPalladioL" w:eastAsia="URWPalladioL" w:hAnsi="URWPalladioL"/>
                  <w:b/>
                  <w:lang w:val="de-DE"/>
                </w:rPr>
                <w:t>ituationen</w:t>
              </w:r>
            </w:p>
            <w:p w14:paraId="29A6BDA5" w14:textId="4932E07A" w:rsidR="00855A17" w:rsidRPr="00384073" w:rsidRDefault="00855A17" w:rsidP="00123328">
              <w:pPr>
                <w:tabs>
                  <w:tab w:val="left" w:pos="344"/>
                </w:tabs>
                <w:autoSpaceDE w:val="0"/>
                <w:autoSpaceDN w:val="0"/>
                <w:spacing w:before="118" w:after="154" w:line="270" w:lineRule="exact"/>
                <w:contextualSpacing/>
                <w:jc w:val="both"/>
                <w:rPr>
                  <w:lang w:val="de-DE"/>
                </w:rPr>
              </w:pPr>
            </w:p>
            <w:p w14:paraId="374FD082" w14:textId="7877F6FA" w:rsidR="00242304" w:rsidRPr="00384073" w:rsidRDefault="00242304" w:rsidP="00123328">
              <w:pPr>
                <w:autoSpaceDE w:val="0"/>
                <w:autoSpaceDN w:val="0"/>
                <w:spacing w:before="138" w:after="0" w:line="268" w:lineRule="exact"/>
                <w:contextualSpacing/>
                <w:jc w:val="both"/>
                <w:rPr>
                  <w:lang w:val="de-DE"/>
                </w:rPr>
              </w:pPr>
              <w:r w:rsidRPr="00384073">
                <w:rPr>
                  <w:rFonts w:ascii="URWPalladioL" w:eastAsia="URWPalladioL" w:hAnsi="URWPalladioL"/>
                  <w:b/>
                  <w:color w:val="000000"/>
                  <w:lang w:val="de-DE"/>
                </w:rPr>
                <w:t xml:space="preserve">Situation A: </w:t>
              </w:r>
              <w:r w:rsidR="003F07BF">
                <w:rPr>
                  <w:rFonts w:ascii="URWPalladioL" w:eastAsia="URWPalladioL" w:hAnsi="URWPalladioL"/>
                  <w:b/>
                  <w:color w:val="000000"/>
                  <w:lang w:val="de-DE"/>
                </w:rPr>
                <w:t>Der unmittelbare</w:t>
              </w:r>
              <w:r w:rsidRPr="00384073">
                <w:rPr>
                  <w:rFonts w:ascii="URWPalladioL" w:eastAsia="URWPalladioL" w:hAnsi="URWPalladioL"/>
                  <w:b/>
                  <w:color w:val="000000"/>
                  <w:lang w:val="de-DE"/>
                </w:rPr>
                <w:t xml:space="preserve"> Sterbeprozess</w:t>
              </w:r>
            </w:p>
            <w:p w14:paraId="07506DF0" w14:textId="77777777" w:rsidR="00855A17" w:rsidRPr="00384073" w:rsidRDefault="00855A17" w:rsidP="00123328">
              <w:pPr>
                <w:autoSpaceDE w:val="0"/>
                <w:autoSpaceDN w:val="0"/>
                <w:spacing w:after="0" w:line="66" w:lineRule="exact"/>
                <w:contextualSpacing/>
                <w:jc w:val="both"/>
                <w:rPr>
                  <w:lang w:val="de-DE"/>
                </w:rPr>
              </w:pPr>
            </w:p>
            <w:p w14:paraId="56407FB0" w14:textId="001E5099" w:rsidR="00242304" w:rsidRDefault="00242304" w:rsidP="00123328">
              <w:pPr>
                <w:autoSpaceDE w:val="0"/>
                <w:autoSpaceDN w:val="0"/>
                <w:spacing w:before="60" w:after="0" w:line="268" w:lineRule="exact"/>
                <w:contextualSpacing/>
                <w:jc w:val="both"/>
                <w:rPr>
                  <w:rFonts w:ascii="URWPalladioL" w:eastAsia="URWPalladioL" w:hAnsi="URWPalladioL"/>
                  <w:color w:val="000000"/>
                  <w:lang w:val="de-DE"/>
                </w:rPr>
              </w:pPr>
              <w:r w:rsidRPr="00384073">
                <w:rPr>
                  <w:rFonts w:ascii="URWPalladioL" w:eastAsia="URWPalladioL" w:hAnsi="URWPalladioL"/>
                  <w:color w:val="000000"/>
                  <w:lang w:val="de-DE"/>
                </w:rPr>
                <w:t>Ich befinde mich nach ärztlicher Einschätzung in einem un</w:t>
              </w:r>
              <w:r w:rsidRPr="00384073">
                <w:rPr>
                  <w:rFonts w:ascii="URWPalladioL" w:eastAsia="URWPalladioL" w:hAnsi="URWPalladioL"/>
                  <w:color w:val="000000"/>
                  <w:w w:val="98"/>
                  <w:lang w:val="de-DE"/>
                </w:rPr>
                <w:t xml:space="preserve">umkehrbaren Sterbeprozess, und der Tod wird in kurzer Zeit </w:t>
              </w:r>
              <w:r w:rsidRPr="00384073">
                <w:rPr>
                  <w:rFonts w:ascii="URWPalladioL" w:eastAsia="URWPalladioL" w:hAnsi="URWPalladioL"/>
                  <w:color w:val="000000"/>
                  <w:lang w:val="de-DE"/>
                </w:rPr>
                <w:t xml:space="preserve">(Stunden bis Tagen) erwartet. </w:t>
              </w:r>
              <w:r w:rsidR="003F07BF">
                <w:rPr>
                  <w:rFonts w:ascii="URWPalladioL" w:eastAsia="URWPalladioL" w:hAnsi="URWPalladioL"/>
                  <w:color w:val="000000"/>
                  <w:lang w:val="de-DE"/>
                </w:rPr>
                <w:t xml:space="preserve">Für diese Situation treffe ich </w:t>
              </w:r>
              <w:r w:rsidRPr="00384073">
                <w:rPr>
                  <w:rFonts w:ascii="URWPalladioL" w:eastAsia="URWPalladioL" w:hAnsi="URWPalladioL"/>
                  <w:color w:val="000000"/>
                  <w:lang w:val="de-DE"/>
                </w:rPr>
                <w:t>die folgenden</w:t>
              </w:r>
              <w:r w:rsidR="003F07BF">
                <w:rPr>
                  <w:rFonts w:ascii="URWPalladioL" w:eastAsia="URWPalladioL" w:hAnsi="URWPalladioL"/>
                  <w:color w:val="000000"/>
                  <w:lang w:val="de-DE"/>
                </w:rPr>
                <w:t xml:space="preserve"> </w:t>
              </w:r>
              <w:r w:rsidRPr="00384073">
                <w:rPr>
                  <w:rFonts w:ascii="URWPalladioL" w:eastAsia="URWPalladioL" w:hAnsi="URWPalladioL"/>
                  <w:color w:val="000000"/>
                  <w:lang w:val="de-DE"/>
                </w:rPr>
                <w:t>Festlegungen:</w:t>
              </w:r>
            </w:p>
            <w:p w14:paraId="1A932F1D" w14:textId="77777777" w:rsidR="00E23C54" w:rsidRPr="00384073" w:rsidRDefault="00E23C54" w:rsidP="00123328">
              <w:pPr>
                <w:autoSpaceDE w:val="0"/>
                <w:autoSpaceDN w:val="0"/>
                <w:spacing w:before="2" w:after="0" w:line="268" w:lineRule="exact"/>
                <w:contextualSpacing/>
                <w:jc w:val="both"/>
                <w:rPr>
                  <w:lang w:val="de-DE"/>
                </w:rPr>
              </w:pPr>
            </w:p>
            <w:p w14:paraId="0B9FE065" w14:textId="77777777" w:rsidR="00855A17" w:rsidRPr="00384073" w:rsidRDefault="00855A17" w:rsidP="00123328">
              <w:pPr>
                <w:autoSpaceDE w:val="0"/>
                <w:autoSpaceDN w:val="0"/>
                <w:spacing w:after="0" w:line="44" w:lineRule="exact"/>
                <w:contextualSpacing/>
                <w:jc w:val="both"/>
                <w:rPr>
                  <w:lang w:val="de-DE"/>
                </w:rPr>
              </w:pPr>
            </w:p>
            <w:p w14:paraId="304E8B91" w14:textId="531FAD17" w:rsidR="00242304" w:rsidRDefault="00000000" w:rsidP="00123328">
              <w:pPr>
                <w:autoSpaceDE w:val="0"/>
                <w:autoSpaceDN w:val="0"/>
                <w:spacing w:before="60" w:after="0" w:line="266" w:lineRule="exact"/>
                <w:contextualSpacing/>
                <w:jc w:val="both"/>
                <w:rPr>
                  <w:rFonts w:ascii="URWPalladioL" w:eastAsia="URWPalladioL" w:hAnsi="URWPalladioL"/>
                  <w:color w:val="000000"/>
                  <w:lang w:val="de-DE"/>
                </w:rPr>
              </w:pPr>
              <w:sdt>
                <w:sdtPr>
                  <w:rPr>
                    <w:rFonts w:ascii="URWPalladioL" w:eastAsia="URWPalladioL" w:hAnsi="URWPalladioL"/>
                    <w:color w:val="000000"/>
                    <w:lang w:val="de-DE"/>
                  </w:rPr>
                  <w:id w:val="-773480848"/>
                  <w14:checkbox>
                    <w14:checked w14:val="0"/>
                    <w14:checkedState w14:val="2612" w14:font="MS Gothic"/>
                    <w14:uncheckedState w14:val="2610" w14:font="MS Gothic"/>
                  </w14:checkbox>
                </w:sdtPr>
                <w:sdtContent>
                  <w:r w:rsidR="00403347">
                    <w:rPr>
                      <w:rFonts w:ascii="MS Gothic" w:eastAsia="MS Gothic" w:hAnsi="MS Gothic" w:hint="eastAsia"/>
                      <w:color w:val="000000"/>
                      <w:lang w:val="de-DE"/>
                    </w:rPr>
                    <w:t>☐</w:t>
                  </w:r>
                </w:sdtContent>
              </w:sdt>
              <w:r w:rsidR="003F07BF">
                <w:rPr>
                  <w:rFonts w:ascii="URWPalladioL" w:eastAsia="URWPalladioL" w:hAnsi="URWPalladioL"/>
                  <w:color w:val="000000"/>
                  <w:lang w:val="de-DE"/>
                </w:rPr>
                <w:t xml:space="preserve"> </w:t>
              </w:r>
              <w:r w:rsidR="00242304" w:rsidRPr="00384073">
                <w:rPr>
                  <w:rFonts w:ascii="URWPalladioL" w:eastAsia="URWPalladioL" w:hAnsi="URWPalladioL"/>
                  <w:color w:val="000000"/>
                  <w:lang w:val="de-DE"/>
                </w:rPr>
                <w:t>Wiederbelebung: lehne ich ab.</w:t>
              </w:r>
            </w:p>
            <w:p w14:paraId="2BED7012" w14:textId="77777777" w:rsidR="00D50144" w:rsidRDefault="00D50144" w:rsidP="00123328">
              <w:pPr>
                <w:autoSpaceDE w:val="0"/>
                <w:autoSpaceDN w:val="0"/>
                <w:spacing w:before="60" w:after="0" w:line="266" w:lineRule="exact"/>
                <w:contextualSpacing/>
                <w:jc w:val="both"/>
                <w:rPr>
                  <w:rFonts w:ascii="URWPalladioL" w:eastAsia="URWPalladioL" w:hAnsi="URWPalladioL"/>
                  <w:color w:val="000000"/>
                  <w:lang w:val="de-DE"/>
                </w:rPr>
              </w:pPr>
            </w:p>
            <w:p w14:paraId="5EE714D1" w14:textId="77777777" w:rsidR="00855A17" w:rsidRPr="00384073" w:rsidRDefault="00855A17" w:rsidP="00123328">
              <w:pPr>
                <w:autoSpaceDE w:val="0"/>
                <w:autoSpaceDN w:val="0"/>
                <w:spacing w:after="0" w:line="36" w:lineRule="exact"/>
                <w:contextualSpacing/>
                <w:jc w:val="both"/>
                <w:rPr>
                  <w:lang w:val="de-DE"/>
                </w:rPr>
              </w:pPr>
            </w:p>
            <w:p w14:paraId="3F72A98A" w14:textId="12585E72" w:rsidR="00242304" w:rsidRDefault="00000000" w:rsidP="00123328">
              <w:pPr>
                <w:autoSpaceDE w:val="0"/>
                <w:autoSpaceDN w:val="0"/>
                <w:spacing w:before="60" w:after="0" w:line="268" w:lineRule="exact"/>
                <w:contextualSpacing/>
                <w:jc w:val="both"/>
                <w:rPr>
                  <w:rFonts w:ascii="URWPalladioL" w:eastAsia="URWPalladioL" w:hAnsi="URWPalladioL"/>
                  <w:color w:val="000000"/>
                  <w:lang w:val="de-DE"/>
                </w:rPr>
              </w:pPr>
              <w:sdt>
                <w:sdtPr>
                  <w:rPr>
                    <w:rFonts w:ascii="URWPalladioL" w:eastAsia="URWPalladioL" w:hAnsi="URWPalladioL"/>
                    <w:color w:val="000000"/>
                    <w:lang w:val="de-DE"/>
                  </w:rPr>
                  <w:id w:val="382294196"/>
                  <w14:checkbox>
                    <w14:checked w14:val="0"/>
                    <w14:checkedState w14:val="2612" w14:font="MS Gothic"/>
                    <w14:uncheckedState w14:val="2610" w14:font="MS Gothic"/>
                  </w14:checkbox>
                </w:sdtPr>
                <w:sdtContent>
                  <w:r w:rsidR="00D50144">
                    <w:rPr>
                      <w:rFonts w:ascii="MS Gothic" w:eastAsia="MS Gothic" w:hAnsi="MS Gothic" w:hint="eastAsia"/>
                      <w:color w:val="000000"/>
                      <w:lang w:val="de-DE"/>
                    </w:rPr>
                    <w:t>☐</w:t>
                  </w:r>
                </w:sdtContent>
              </w:sdt>
              <w:r w:rsidR="003F07BF">
                <w:rPr>
                  <w:rFonts w:ascii="URWPalladioL" w:eastAsia="URWPalladioL" w:hAnsi="URWPalladioL"/>
                  <w:color w:val="000000"/>
                  <w:lang w:val="de-DE"/>
                </w:rPr>
                <w:t xml:space="preserve"> </w:t>
              </w:r>
              <w:r w:rsidR="00242304" w:rsidRPr="00384073">
                <w:rPr>
                  <w:rFonts w:ascii="URWPalladioL" w:eastAsia="URWPalladioL" w:hAnsi="URWPalladioL"/>
                  <w:color w:val="000000"/>
                  <w:lang w:val="de-DE"/>
                </w:rPr>
                <w:t>Künstliche Beatmung: lehne ich ab.</w:t>
              </w:r>
            </w:p>
            <w:p w14:paraId="15788001" w14:textId="77777777" w:rsidR="00D50144" w:rsidRDefault="00D50144" w:rsidP="00123328">
              <w:pPr>
                <w:autoSpaceDE w:val="0"/>
                <w:autoSpaceDN w:val="0"/>
                <w:spacing w:before="60" w:after="0" w:line="268" w:lineRule="exact"/>
                <w:contextualSpacing/>
                <w:jc w:val="both"/>
                <w:rPr>
                  <w:rFonts w:ascii="URWPalladioL" w:eastAsia="URWPalladioL" w:hAnsi="URWPalladioL"/>
                  <w:color w:val="000000"/>
                  <w:lang w:val="de-DE"/>
                </w:rPr>
              </w:pPr>
            </w:p>
            <w:p w14:paraId="0AB1BAAD" w14:textId="77777777" w:rsidR="00855A17" w:rsidRPr="00384073" w:rsidRDefault="00855A17" w:rsidP="00123328">
              <w:pPr>
                <w:autoSpaceDE w:val="0"/>
                <w:autoSpaceDN w:val="0"/>
                <w:spacing w:after="0" w:line="34" w:lineRule="exact"/>
                <w:contextualSpacing/>
                <w:jc w:val="both"/>
                <w:rPr>
                  <w:lang w:val="de-DE"/>
                </w:rPr>
              </w:pPr>
            </w:p>
            <w:p w14:paraId="4D5AD4DD" w14:textId="632C08AA" w:rsidR="00242304" w:rsidRDefault="00000000" w:rsidP="00123328">
              <w:pPr>
                <w:autoSpaceDE w:val="0"/>
                <w:autoSpaceDN w:val="0"/>
                <w:spacing w:after="0" w:line="268" w:lineRule="exact"/>
                <w:contextualSpacing/>
                <w:jc w:val="both"/>
                <w:rPr>
                  <w:rFonts w:ascii="URWPalladioL" w:eastAsia="URWPalladioL" w:hAnsi="URWPalladioL"/>
                  <w:color w:val="000000"/>
                  <w:lang w:val="de-DE"/>
                </w:rPr>
              </w:pPr>
              <w:sdt>
                <w:sdtPr>
                  <w:rPr>
                    <w:rFonts w:ascii="URWPalladioL" w:eastAsia="URWPalladioL" w:hAnsi="URWPalladioL"/>
                    <w:color w:val="000000"/>
                    <w:lang w:val="de-DE"/>
                  </w:rPr>
                  <w:id w:val="1838339334"/>
                  <w14:checkbox>
                    <w14:checked w14:val="0"/>
                    <w14:checkedState w14:val="2612" w14:font="MS Gothic"/>
                    <w14:uncheckedState w14:val="2610" w14:font="MS Gothic"/>
                  </w14:checkbox>
                </w:sdtPr>
                <w:sdtContent>
                  <w:r w:rsidR="003F07BF">
                    <w:rPr>
                      <w:rFonts w:ascii="MS Gothic" w:eastAsia="MS Gothic" w:hAnsi="MS Gothic" w:hint="eastAsia"/>
                      <w:color w:val="000000"/>
                      <w:lang w:val="de-DE"/>
                    </w:rPr>
                    <w:t>☐</w:t>
                  </w:r>
                </w:sdtContent>
              </w:sdt>
              <w:r w:rsidR="003F07BF">
                <w:rPr>
                  <w:rFonts w:ascii="URWPalladioL" w:eastAsia="URWPalladioL" w:hAnsi="URWPalladioL"/>
                  <w:color w:val="000000"/>
                  <w:lang w:val="de-DE"/>
                </w:rPr>
                <w:t xml:space="preserve"> </w:t>
              </w:r>
              <w:r w:rsidR="00242304" w:rsidRPr="00384073">
                <w:rPr>
                  <w:rFonts w:ascii="URWPalladioL" w:eastAsia="URWPalladioL" w:hAnsi="URWPalladioL"/>
                  <w:color w:val="000000"/>
                  <w:lang w:val="de-DE"/>
                </w:rPr>
                <w:t>Künstliche Ernährung/Flüssigkeit: lehne ich ab.</w:t>
              </w:r>
            </w:p>
            <w:p w14:paraId="282D6A29" w14:textId="77777777" w:rsidR="00D50144" w:rsidRDefault="00D50144" w:rsidP="00123328">
              <w:pPr>
                <w:autoSpaceDE w:val="0"/>
                <w:autoSpaceDN w:val="0"/>
                <w:spacing w:after="0" w:line="268" w:lineRule="exact"/>
                <w:contextualSpacing/>
                <w:jc w:val="both"/>
                <w:rPr>
                  <w:rFonts w:ascii="URWPalladioL" w:eastAsia="URWPalladioL" w:hAnsi="URWPalladioL"/>
                  <w:color w:val="000000"/>
                  <w:lang w:val="de-DE"/>
                </w:rPr>
              </w:pPr>
            </w:p>
            <w:p w14:paraId="5CC8B673" w14:textId="77777777" w:rsidR="00855A17" w:rsidRPr="00384073" w:rsidRDefault="00855A17" w:rsidP="00123328">
              <w:pPr>
                <w:autoSpaceDE w:val="0"/>
                <w:autoSpaceDN w:val="0"/>
                <w:spacing w:after="0" w:line="36" w:lineRule="exact"/>
                <w:contextualSpacing/>
                <w:jc w:val="both"/>
                <w:rPr>
                  <w:lang w:val="de-DE"/>
                </w:rPr>
              </w:pPr>
            </w:p>
            <w:p w14:paraId="375208FC" w14:textId="2B554603" w:rsidR="00D50144" w:rsidRDefault="00000000" w:rsidP="00123328">
              <w:pPr>
                <w:autoSpaceDE w:val="0"/>
                <w:autoSpaceDN w:val="0"/>
                <w:spacing w:after="0" w:line="268" w:lineRule="exact"/>
                <w:contextualSpacing/>
                <w:jc w:val="both"/>
                <w:rPr>
                  <w:rFonts w:ascii="URWPalladioL" w:eastAsia="URWPalladioL" w:hAnsi="URWPalladioL"/>
                  <w:color w:val="000000"/>
                  <w:lang w:val="de-DE"/>
                </w:rPr>
              </w:pPr>
              <w:sdt>
                <w:sdtPr>
                  <w:rPr>
                    <w:rFonts w:ascii="URWPalladioL" w:eastAsia="URWPalladioL" w:hAnsi="URWPalladioL"/>
                    <w:color w:val="000000"/>
                    <w:lang w:val="de-DE"/>
                  </w:rPr>
                  <w:id w:val="1866245885"/>
                  <w14:checkbox>
                    <w14:checked w14:val="0"/>
                    <w14:checkedState w14:val="2612" w14:font="MS Gothic"/>
                    <w14:uncheckedState w14:val="2610" w14:font="MS Gothic"/>
                  </w14:checkbox>
                </w:sdtPr>
                <w:sdtContent>
                  <w:r w:rsidR="00D50144">
                    <w:rPr>
                      <w:rFonts w:ascii="MS Gothic" w:eastAsia="MS Gothic" w:hAnsi="MS Gothic" w:hint="eastAsia"/>
                      <w:color w:val="000000"/>
                      <w:lang w:val="de-DE"/>
                    </w:rPr>
                    <w:t>☐</w:t>
                  </w:r>
                </w:sdtContent>
              </w:sdt>
              <w:r w:rsidR="00D50144">
                <w:rPr>
                  <w:rFonts w:ascii="URWPalladioL" w:eastAsia="URWPalladioL" w:hAnsi="URWPalladioL"/>
                  <w:color w:val="000000"/>
                  <w:lang w:val="de-DE"/>
                </w:rPr>
                <w:t xml:space="preserve"> </w:t>
              </w:r>
              <w:r w:rsidR="00D50144" w:rsidRPr="00384073">
                <w:rPr>
                  <w:rFonts w:ascii="URWPalladioL" w:eastAsia="URWPalladioL" w:hAnsi="URWPalladioL"/>
                  <w:color w:val="000000"/>
                  <w:lang w:val="de-DE"/>
                </w:rPr>
                <w:t>Dialyse (Blutwäsche): lehne ich ab.</w:t>
              </w:r>
            </w:p>
            <w:p w14:paraId="489D35ED" w14:textId="77777777" w:rsidR="00D50144" w:rsidRDefault="00D50144" w:rsidP="00123328">
              <w:pPr>
                <w:autoSpaceDE w:val="0"/>
                <w:autoSpaceDN w:val="0"/>
                <w:spacing w:after="0" w:line="268" w:lineRule="exact"/>
                <w:contextualSpacing/>
                <w:jc w:val="both"/>
                <w:rPr>
                  <w:rFonts w:ascii="URWPalladioL" w:eastAsia="URWPalladioL" w:hAnsi="URWPalladioL"/>
                  <w:color w:val="000000"/>
                  <w:lang w:val="de-DE"/>
                </w:rPr>
              </w:pPr>
            </w:p>
            <w:p w14:paraId="612F787F" w14:textId="016BBC48" w:rsidR="00D50144" w:rsidRDefault="00000000" w:rsidP="00123328">
              <w:pPr>
                <w:autoSpaceDE w:val="0"/>
                <w:autoSpaceDN w:val="0"/>
                <w:spacing w:after="0" w:line="268" w:lineRule="exact"/>
                <w:contextualSpacing/>
                <w:jc w:val="both"/>
                <w:rPr>
                  <w:rFonts w:ascii="URWPalladioL" w:eastAsia="URWPalladioL" w:hAnsi="URWPalladioL"/>
                  <w:color w:val="000000"/>
                  <w:lang w:val="de-DE"/>
                </w:rPr>
              </w:pPr>
              <w:sdt>
                <w:sdtPr>
                  <w:rPr>
                    <w:rFonts w:ascii="URWPalladioL" w:eastAsia="URWPalladioL" w:hAnsi="URWPalladioL"/>
                    <w:color w:val="000000"/>
                    <w:lang w:val="de-DE"/>
                  </w:rPr>
                  <w:id w:val="-386257299"/>
                  <w14:checkbox>
                    <w14:checked w14:val="0"/>
                    <w14:checkedState w14:val="2612" w14:font="MS Gothic"/>
                    <w14:uncheckedState w14:val="2610" w14:font="MS Gothic"/>
                  </w14:checkbox>
                </w:sdtPr>
                <w:sdtContent>
                  <w:r w:rsidR="00D50144">
                    <w:rPr>
                      <w:rFonts w:ascii="MS Gothic" w:eastAsia="MS Gothic" w:hAnsi="MS Gothic" w:hint="eastAsia"/>
                      <w:color w:val="000000"/>
                      <w:lang w:val="de-DE"/>
                    </w:rPr>
                    <w:t>☐</w:t>
                  </w:r>
                </w:sdtContent>
              </w:sdt>
              <w:r w:rsidR="00D50144">
                <w:rPr>
                  <w:rFonts w:ascii="URWPalladioL" w:eastAsia="URWPalladioL" w:hAnsi="URWPalladioL"/>
                  <w:color w:val="000000"/>
                  <w:lang w:val="de-DE"/>
                </w:rPr>
                <w:t xml:space="preserve"> </w:t>
              </w:r>
              <w:r w:rsidR="00D50144" w:rsidRPr="00384073">
                <w:rPr>
                  <w:rFonts w:ascii="URWPalladioL" w:eastAsia="URWPalladioL" w:hAnsi="URWPalladioL"/>
                  <w:color w:val="000000"/>
                  <w:lang w:val="de-DE"/>
                </w:rPr>
                <w:t>Gabe von Antibiotika: lehne ich ab.</w:t>
              </w:r>
            </w:p>
            <w:p w14:paraId="19D8E6E9" w14:textId="77777777" w:rsidR="00D50144" w:rsidRDefault="00D50144" w:rsidP="00123328">
              <w:pPr>
                <w:autoSpaceDE w:val="0"/>
                <w:autoSpaceDN w:val="0"/>
                <w:spacing w:after="0" w:line="268" w:lineRule="exact"/>
                <w:contextualSpacing/>
                <w:jc w:val="both"/>
                <w:rPr>
                  <w:rFonts w:ascii="URWPalladioL" w:eastAsia="URWPalladioL" w:hAnsi="URWPalladioL"/>
                  <w:color w:val="000000"/>
                  <w:lang w:val="de-DE"/>
                </w:rPr>
              </w:pPr>
            </w:p>
            <w:p w14:paraId="7BD35448" w14:textId="1D22CBCF" w:rsidR="00D50144" w:rsidRDefault="00000000" w:rsidP="00123328">
              <w:pPr>
                <w:autoSpaceDE w:val="0"/>
                <w:autoSpaceDN w:val="0"/>
                <w:spacing w:before="60" w:after="0" w:line="266" w:lineRule="exact"/>
                <w:contextualSpacing/>
                <w:jc w:val="both"/>
                <w:rPr>
                  <w:rFonts w:ascii="URWPalladioL" w:eastAsia="URWPalladioL" w:hAnsi="URWPalladioL"/>
                  <w:color w:val="000000"/>
                  <w:lang w:val="de-DE"/>
                </w:rPr>
              </w:pPr>
              <w:sdt>
                <w:sdtPr>
                  <w:rPr>
                    <w:rFonts w:ascii="URWPalladioL" w:eastAsia="URWPalladioL" w:hAnsi="URWPalladioL"/>
                    <w:color w:val="000000"/>
                    <w:lang w:val="de-DE"/>
                  </w:rPr>
                  <w:id w:val="-1769617589"/>
                  <w14:checkbox>
                    <w14:checked w14:val="0"/>
                    <w14:checkedState w14:val="2612" w14:font="MS Gothic"/>
                    <w14:uncheckedState w14:val="2610" w14:font="MS Gothic"/>
                  </w14:checkbox>
                </w:sdtPr>
                <w:sdtContent>
                  <w:r w:rsidR="00D50144">
                    <w:rPr>
                      <w:rFonts w:ascii="MS Gothic" w:eastAsia="MS Gothic" w:hAnsi="MS Gothic" w:hint="eastAsia"/>
                      <w:color w:val="000000"/>
                      <w:lang w:val="de-DE"/>
                    </w:rPr>
                    <w:t>☐</w:t>
                  </w:r>
                </w:sdtContent>
              </w:sdt>
              <w:r w:rsidR="00D50144">
                <w:rPr>
                  <w:rFonts w:ascii="URWPalladioL" w:eastAsia="URWPalladioL" w:hAnsi="URWPalladioL"/>
                  <w:color w:val="000000"/>
                  <w:lang w:val="de-DE"/>
                </w:rPr>
                <w:t xml:space="preserve"> </w:t>
              </w:r>
              <w:r w:rsidR="00D50144" w:rsidRPr="00384073">
                <w:rPr>
                  <w:rFonts w:ascii="URWPalladioL" w:eastAsia="URWPalladioL" w:hAnsi="URWPalladioL"/>
                  <w:color w:val="000000"/>
                  <w:lang w:val="de-DE"/>
                </w:rPr>
                <w:t>Gabe von Blut/Blutbestandteilen: lehne ich ab.</w:t>
              </w:r>
            </w:p>
            <w:p w14:paraId="6562A060" w14:textId="1B0B0B04" w:rsidR="003F07BF" w:rsidRDefault="00242304" w:rsidP="00123328">
              <w:pPr>
                <w:autoSpaceDE w:val="0"/>
                <w:autoSpaceDN w:val="0"/>
                <w:spacing w:after="0" w:line="270" w:lineRule="exact"/>
                <w:contextualSpacing/>
                <w:jc w:val="both"/>
                <w:rPr>
                  <w:rFonts w:ascii="URWPalladioL" w:eastAsia="URWPalladioL" w:hAnsi="URWPalladioL"/>
                  <w:b/>
                  <w:color w:val="000000"/>
                  <w:lang w:val="de-DE"/>
                </w:rPr>
              </w:pPr>
              <w:r w:rsidRPr="00384073">
                <w:rPr>
                  <w:rFonts w:ascii="URWPalladioL" w:eastAsia="URWPalladioL" w:hAnsi="URWPalladioL"/>
                  <w:b/>
                  <w:color w:val="000000"/>
                  <w:lang w:val="de-DE"/>
                </w:rPr>
                <w:lastRenderedPageBreak/>
                <w:t>Situation B: Endstadium einer unheilbaren Krankheit</w:t>
              </w:r>
            </w:p>
            <w:p w14:paraId="0D1ED05B" w14:textId="77777777" w:rsidR="003F07BF" w:rsidRDefault="003F07BF" w:rsidP="00123328">
              <w:pPr>
                <w:widowControl w:val="0"/>
                <w:autoSpaceDE w:val="0"/>
                <w:autoSpaceDN w:val="0"/>
                <w:spacing w:after="0" w:line="270" w:lineRule="exact"/>
                <w:contextualSpacing/>
                <w:jc w:val="both"/>
                <w:rPr>
                  <w:rFonts w:ascii="URWPalladioL" w:eastAsia="URWPalladioL" w:hAnsi="URWPalladioL"/>
                  <w:color w:val="000000"/>
                  <w:lang w:val="de-DE"/>
                </w:rPr>
              </w:pPr>
            </w:p>
            <w:p w14:paraId="72D60E7A" w14:textId="5D98BC3F" w:rsidR="00855A17" w:rsidRDefault="003F07BF" w:rsidP="00123328">
              <w:pPr>
                <w:widowControl w:val="0"/>
                <w:autoSpaceDE w:val="0"/>
                <w:autoSpaceDN w:val="0"/>
                <w:spacing w:after="0" w:line="270" w:lineRule="exact"/>
                <w:contextualSpacing/>
                <w:jc w:val="both"/>
                <w:rPr>
                  <w:rFonts w:ascii="URWPalladioL" w:eastAsia="URWPalladioL" w:hAnsi="URWPalladioL"/>
                  <w:color w:val="000000"/>
                  <w:lang w:val="de-DE"/>
                </w:rPr>
              </w:pPr>
              <w:r>
                <w:rPr>
                  <w:rFonts w:ascii="URWPalladioL" w:eastAsia="URWPalladioL" w:hAnsi="URWPalladioL"/>
                  <w:color w:val="000000"/>
                  <w:lang w:val="de-DE"/>
                </w:rPr>
                <w:t>I</w:t>
              </w:r>
              <w:r w:rsidRPr="00384073">
                <w:rPr>
                  <w:rFonts w:ascii="URWPalladioL" w:eastAsia="URWPalladioL" w:hAnsi="URWPalladioL"/>
                  <w:color w:val="000000"/>
                  <w:lang w:val="de-DE"/>
                </w:rPr>
                <w:t xml:space="preserve">ch befinde mich im Endstadium einer unheilbaren, tödlich </w:t>
              </w:r>
              <w:r w:rsidRPr="00384073">
                <w:rPr>
                  <w:rFonts w:ascii="URWPalladioL" w:eastAsia="URWPalladioL" w:hAnsi="URWPalladioL"/>
                  <w:color w:val="000000"/>
                  <w:w w:val="98"/>
                  <w:lang w:val="de-DE"/>
                </w:rPr>
                <w:t>verlaufenden Krankheit (</w:t>
              </w:r>
              <w:r>
                <w:rPr>
                  <w:rFonts w:ascii="URWPalladioL" w:eastAsia="URWPalladioL" w:hAnsi="URWPalladioL"/>
                  <w:color w:val="000000"/>
                  <w:w w:val="98"/>
                  <w:lang w:val="de-DE"/>
                </w:rPr>
                <w:t>z. B.</w:t>
              </w:r>
              <w:r w:rsidRPr="00384073">
                <w:rPr>
                  <w:rFonts w:ascii="URWPalladioL" w:eastAsia="URWPalladioL" w:hAnsi="URWPalladioL"/>
                  <w:color w:val="000000"/>
                  <w:w w:val="98"/>
                  <w:lang w:val="de-DE"/>
                </w:rPr>
                <w:t xml:space="preserve"> einer Krebserkrankung im </w:t>
              </w:r>
              <w:r w:rsidR="00E23C54">
                <w:rPr>
                  <w:rFonts w:ascii="URWPalladioL" w:eastAsia="URWPalladioL" w:hAnsi="URWPalladioL"/>
                  <w:color w:val="000000"/>
                  <w:w w:val="98"/>
                  <w:lang w:val="de-DE"/>
                </w:rPr>
                <w:t>Endstadium</w:t>
              </w:r>
              <w:r w:rsidRPr="00384073">
                <w:rPr>
                  <w:rFonts w:ascii="URWPalladioL" w:eastAsia="URWPalladioL" w:hAnsi="URWPalladioL"/>
                  <w:color w:val="000000"/>
                  <w:w w:val="98"/>
                  <w:lang w:val="de-DE"/>
                </w:rPr>
                <w:t xml:space="preserve">), auch wenn der genaue Todeszeitpunkt bisher nicht </w:t>
              </w:r>
              <w:r w:rsidRPr="00384073">
                <w:rPr>
                  <w:rFonts w:ascii="URWPalladioL" w:eastAsia="URWPalladioL" w:hAnsi="URWPalladioL"/>
                  <w:color w:val="000000"/>
                  <w:lang w:val="de-DE"/>
                </w:rPr>
                <w:t>absehbar ist.</w:t>
              </w:r>
            </w:p>
            <w:p w14:paraId="111D3D86" w14:textId="77777777" w:rsidR="00E23C54" w:rsidRPr="00384073" w:rsidRDefault="00E23C54" w:rsidP="00123328">
              <w:pPr>
                <w:autoSpaceDE w:val="0"/>
                <w:autoSpaceDN w:val="0"/>
                <w:spacing w:after="0" w:line="270" w:lineRule="exact"/>
                <w:ind w:firstLine="6"/>
                <w:contextualSpacing/>
                <w:jc w:val="both"/>
                <w:rPr>
                  <w:lang w:val="de-DE"/>
                </w:rPr>
              </w:pPr>
            </w:p>
            <w:p w14:paraId="6EAE3255" w14:textId="00E3486D" w:rsidR="00242304" w:rsidRDefault="00242304" w:rsidP="00123328">
              <w:pPr>
                <w:autoSpaceDE w:val="0"/>
                <w:autoSpaceDN w:val="0"/>
                <w:spacing w:before="62" w:after="0" w:line="270" w:lineRule="exact"/>
                <w:contextualSpacing/>
                <w:jc w:val="both"/>
                <w:rPr>
                  <w:rFonts w:ascii="URWPalladioL" w:eastAsia="URWPalladioL" w:hAnsi="URWPalladioL"/>
                  <w:i/>
                  <w:color w:val="000000"/>
                  <w:lang w:val="de-DE"/>
                </w:rPr>
              </w:pPr>
              <w:r w:rsidRPr="00384073">
                <w:rPr>
                  <w:rFonts w:ascii="URWPalladioL" w:eastAsia="URWPalladioL" w:hAnsi="URWPalladioL"/>
                  <w:b/>
                  <w:color w:val="000000"/>
                  <w:lang w:val="de-DE"/>
                </w:rPr>
                <w:t>Optional</w:t>
              </w:r>
              <w:r w:rsidRPr="00384073">
                <w:rPr>
                  <w:rFonts w:ascii="URWPalladioL" w:eastAsia="URWPalladioL" w:hAnsi="URWPalladioL"/>
                  <w:color w:val="000000"/>
                  <w:lang w:val="de-DE"/>
                </w:rPr>
                <w:t>:</w:t>
              </w:r>
              <w:r w:rsidRPr="00384073">
                <w:rPr>
                  <w:rFonts w:ascii="URWPalladioL" w:eastAsia="URWPalladioL" w:hAnsi="URWPalladioL"/>
                  <w:i/>
                  <w:color w:val="000000"/>
                  <w:lang w:val="de-DE"/>
                </w:rPr>
                <w:t xml:space="preserve"> Mein Wunsch nach einem therapeutischen Versuch für </w:t>
              </w:r>
              <w:r w:rsidRPr="00384073">
                <w:rPr>
                  <w:rFonts w:ascii="URWPalladioL" w:eastAsia="URWPalladioL" w:hAnsi="URWPalladioL"/>
                  <w:i/>
                  <w:color w:val="000000"/>
                  <w:w w:val="98"/>
                  <w:lang w:val="de-DE"/>
                </w:rPr>
                <w:t xml:space="preserve">diese Situation. Wenn Sie für diese Situation zunächst einen </w:t>
              </w:r>
              <w:r w:rsidR="00E23C54">
                <w:rPr>
                  <w:rFonts w:ascii="URWPalladioL" w:eastAsia="URWPalladioL" w:hAnsi="URWPalladioL"/>
                  <w:i/>
                  <w:color w:val="000000"/>
                  <w:w w:val="98"/>
                  <w:lang w:val="de-DE"/>
                </w:rPr>
                <w:t>umfassenden</w:t>
              </w:r>
              <w:r w:rsidRPr="00384073">
                <w:rPr>
                  <w:rFonts w:ascii="URWPalladioL" w:eastAsia="URWPalladioL" w:hAnsi="URWPalladioL"/>
                  <w:i/>
                  <w:color w:val="000000"/>
                  <w:lang w:val="de-DE"/>
                </w:rPr>
                <w:t xml:space="preserve"> Behandlungsversuch wünschen, bevor Ihre nachfolgenden Einzelanweisungen greifen, kreuzen Sie bitte dieses Feld an und füllen Sie die folgenden Punkte aus, sonst streichen Sie diese:</w:t>
              </w:r>
            </w:p>
            <w:p w14:paraId="7AA1ADAA" w14:textId="77777777" w:rsidR="00E23C54" w:rsidRPr="00384073" w:rsidRDefault="00E23C54" w:rsidP="00123328">
              <w:pPr>
                <w:autoSpaceDE w:val="0"/>
                <w:autoSpaceDN w:val="0"/>
                <w:spacing w:before="62" w:after="0" w:line="270" w:lineRule="exact"/>
                <w:contextualSpacing/>
                <w:jc w:val="both"/>
                <w:rPr>
                  <w:lang w:val="de-DE"/>
                </w:rPr>
              </w:pPr>
            </w:p>
            <w:p w14:paraId="70FB6E50" w14:textId="5AF179C6" w:rsidR="00855A17" w:rsidRDefault="00000000" w:rsidP="00123328">
              <w:pPr>
                <w:autoSpaceDE w:val="0"/>
                <w:autoSpaceDN w:val="0"/>
                <w:spacing w:before="114" w:after="120" w:line="270" w:lineRule="exact"/>
                <w:contextualSpacing/>
                <w:jc w:val="both"/>
                <w:rPr>
                  <w:rFonts w:ascii="URWPalladioL" w:eastAsia="URWPalladioL" w:hAnsi="URWPalladioL"/>
                  <w:color w:val="000000"/>
                  <w:lang w:val="de-DE"/>
                </w:rPr>
              </w:pPr>
              <w:sdt>
                <w:sdtPr>
                  <w:rPr>
                    <w:rFonts w:ascii="URWPalladioL" w:eastAsia="URWPalladioL" w:hAnsi="URWPalladioL"/>
                    <w:color w:val="000000"/>
                    <w:lang w:val="de-DE"/>
                  </w:rPr>
                  <w:id w:val="-159542853"/>
                  <w14:checkbox>
                    <w14:checked w14:val="0"/>
                    <w14:checkedState w14:val="2612" w14:font="MS Gothic"/>
                    <w14:uncheckedState w14:val="2610" w14:font="MS Gothic"/>
                  </w14:checkbox>
                </w:sdtPr>
                <w:sdtContent>
                  <w:r w:rsidR="00361205">
                    <w:rPr>
                      <w:rFonts w:ascii="MS Gothic" w:eastAsia="MS Gothic" w:hAnsi="MS Gothic" w:hint="eastAsia"/>
                      <w:color w:val="000000"/>
                      <w:lang w:val="de-DE"/>
                    </w:rPr>
                    <w:t>☐</w:t>
                  </w:r>
                </w:sdtContent>
              </w:sdt>
              <w:r w:rsidR="00361205">
                <w:rPr>
                  <w:rFonts w:ascii="URWPalladioL" w:eastAsia="URWPalladioL" w:hAnsi="URWPalladioL"/>
                  <w:color w:val="000000"/>
                  <w:lang w:val="de-DE"/>
                </w:rPr>
                <w:t xml:space="preserve"> </w:t>
              </w:r>
              <w:r w:rsidR="00361205" w:rsidRPr="00384073">
                <w:rPr>
                  <w:rFonts w:ascii="URWPalladioL" w:eastAsia="URWPalladioL" w:hAnsi="URWPalladioL"/>
                  <w:color w:val="000000"/>
                  <w:lang w:val="de-DE"/>
                </w:rPr>
                <w:t>Ich wünsche, dass zunächst alle medizinisch sinnvollen und indizierten lebenserhaltenden Maßnahmen als therapeutischer Versuch durchgeführt werden. Dieser Versuch ist an die folgenden Bedingungen geknüpft:</w:t>
              </w:r>
            </w:p>
            <w:p w14:paraId="53525E8F" w14:textId="77777777" w:rsidR="00E23C54" w:rsidRPr="00384073" w:rsidRDefault="00E23C54" w:rsidP="00123328">
              <w:pPr>
                <w:autoSpaceDE w:val="0"/>
                <w:autoSpaceDN w:val="0"/>
                <w:spacing w:before="114" w:after="120" w:line="270" w:lineRule="exact"/>
                <w:contextualSpacing/>
                <w:jc w:val="both"/>
                <w:rPr>
                  <w:lang w:val="de-DE"/>
                </w:rPr>
              </w:pPr>
            </w:p>
            <w:p w14:paraId="12630485" w14:textId="4500D079" w:rsidR="00242304" w:rsidRDefault="00242304" w:rsidP="00123328">
              <w:pPr>
                <w:autoSpaceDE w:val="0"/>
                <w:autoSpaceDN w:val="0"/>
                <w:spacing w:before="60" w:after="0" w:line="272" w:lineRule="exact"/>
                <w:contextualSpacing/>
                <w:jc w:val="both"/>
                <w:rPr>
                  <w:rFonts w:ascii="URWPalladioL" w:eastAsia="URWPalladioL" w:hAnsi="URWPalladioL"/>
                  <w:color w:val="000000"/>
                  <w:lang w:val="de-DE"/>
                </w:rPr>
              </w:pPr>
              <w:r w:rsidRPr="00384073">
                <w:rPr>
                  <w:rFonts w:ascii="URWPalladioL" w:eastAsia="URWPalladioL" w:hAnsi="URWPalladioL"/>
                  <w:color w:val="000000"/>
                  <w:lang w:val="de-DE"/>
                </w:rPr>
                <w:t>• Für einen Zeitraum von maximal</w:t>
              </w:r>
              <w:r w:rsidR="00361205">
                <w:rPr>
                  <w:rFonts w:ascii="URWPalladioL" w:eastAsia="URWPalladioL" w:hAnsi="URWPalladioL"/>
                  <w:color w:val="000000"/>
                  <w:lang w:val="de-DE"/>
                </w:rPr>
                <w:t xml:space="preserve"> </w:t>
              </w:r>
              <w:sdt>
                <w:sdtPr>
                  <w:rPr>
                    <w:rFonts w:ascii="URWPalladioL" w:eastAsia="URWPalladioL" w:hAnsi="URWPalladioL"/>
                    <w:color w:val="000000"/>
                    <w:lang w:val="de-DE"/>
                  </w:rPr>
                  <w:id w:val="848755660"/>
                  <w:lock w:val="sdtLocked"/>
                  <w:placeholder>
                    <w:docPart w:val="C27EE73BB7C14522BAB283D375D976A0"/>
                  </w:placeholder>
                  <w:showingPlcHdr/>
                  <w:text/>
                </w:sdtPr>
                <w:sdtContent>
                  <w:r w:rsidR="002E46DD" w:rsidRPr="00361205">
                    <w:rPr>
                      <w:rFonts w:ascii="URWPalladioL" w:eastAsia="URWPalladioL" w:hAnsi="URWPalladioL"/>
                      <w:color w:val="0070C0"/>
                      <w:lang w:val="de-DE"/>
                    </w:rPr>
                    <w:t>[</w:t>
                  </w:r>
                  <w:r w:rsidR="002E46DD" w:rsidRPr="00361205">
                    <w:rPr>
                      <w:rStyle w:val="Platzhaltertext"/>
                      <w:color w:val="0070C0"/>
                    </w:rPr>
                    <w:t>Zum Beispiel 14 Tage]</w:t>
                  </w:r>
                </w:sdtContent>
              </w:sdt>
              <w:r w:rsidR="002E46DD">
                <w:rPr>
                  <w:rFonts w:ascii="URWPalladioL" w:eastAsia="URWPalladioL" w:hAnsi="URWPalladioL"/>
                  <w:color w:val="000000"/>
                  <w:lang w:val="de-DE"/>
                </w:rPr>
                <w:t xml:space="preserve"> </w:t>
              </w:r>
              <w:r w:rsidRPr="00384073">
                <w:rPr>
                  <w:rFonts w:ascii="URWPalladioL" w:eastAsia="URWPalladioL" w:hAnsi="URWPalladioL"/>
                  <w:color w:val="000000"/>
                  <w:lang w:val="de-DE"/>
                </w:rPr>
                <w:t>Tagen</w:t>
              </w:r>
            </w:p>
            <w:p w14:paraId="34BB5FD5" w14:textId="77777777" w:rsidR="00361205" w:rsidRPr="00384073" w:rsidRDefault="00361205" w:rsidP="00123328">
              <w:pPr>
                <w:autoSpaceDE w:val="0"/>
                <w:autoSpaceDN w:val="0"/>
                <w:spacing w:before="60" w:after="0" w:line="272" w:lineRule="exact"/>
                <w:contextualSpacing/>
                <w:jc w:val="both"/>
                <w:rPr>
                  <w:lang w:val="de-DE"/>
                </w:rPr>
              </w:pPr>
            </w:p>
            <w:p w14:paraId="53F52A9A" w14:textId="77777777" w:rsidR="00855A17" w:rsidRPr="00384073" w:rsidRDefault="00855A17" w:rsidP="00123328">
              <w:pPr>
                <w:autoSpaceDE w:val="0"/>
                <w:autoSpaceDN w:val="0"/>
                <w:spacing w:after="0" w:line="36" w:lineRule="exact"/>
                <w:contextualSpacing/>
                <w:jc w:val="both"/>
                <w:rPr>
                  <w:lang w:val="de-DE"/>
                </w:rPr>
              </w:pPr>
            </w:p>
            <w:p w14:paraId="7C14BD93" w14:textId="18E2A2F0" w:rsidR="00242304" w:rsidRDefault="00242304" w:rsidP="00123328">
              <w:pPr>
                <w:tabs>
                  <w:tab w:val="left" w:pos="414"/>
                </w:tabs>
                <w:autoSpaceDE w:val="0"/>
                <w:autoSpaceDN w:val="0"/>
                <w:spacing w:after="0" w:line="272" w:lineRule="exact"/>
                <w:contextualSpacing/>
                <w:jc w:val="both"/>
                <w:rPr>
                  <w:rFonts w:ascii="URWPalladioL" w:eastAsia="URWPalladioL" w:hAnsi="URWPalladioL"/>
                  <w:i/>
                  <w:color w:val="000000"/>
                  <w:lang w:val="de-DE"/>
                </w:rPr>
              </w:pPr>
              <w:r w:rsidRPr="00384073">
                <w:rPr>
                  <w:rFonts w:ascii="URWPalladioL" w:eastAsia="URWPalladioL" w:hAnsi="URWPalladioL"/>
                  <w:color w:val="000000"/>
                  <w:lang w:val="de-DE"/>
                </w:rPr>
                <w:t xml:space="preserve">• Mit dem klar definierten </w:t>
              </w:r>
              <w:r w:rsidR="00361205">
                <w:rPr>
                  <w:rFonts w:ascii="URWPalladioL" w:eastAsia="URWPalladioL" w:hAnsi="URWPalladioL"/>
                  <w:color w:val="000000"/>
                  <w:lang w:val="de-DE"/>
                </w:rPr>
                <w:t>Therapieziel</w:t>
              </w:r>
              <w:r w:rsidRPr="00384073">
                <w:rPr>
                  <w:rFonts w:ascii="URWPalladioL" w:eastAsia="URWPalladioL" w:hAnsi="URWPalladioL"/>
                  <w:color w:val="000000"/>
                  <w:lang w:val="de-DE"/>
                </w:rPr>
                <w:t xml:space="preserve"> </w:t>
              </w:r>
              <w:sdt>
                <w:sdtPr>
                  <w:rPr>
                    <w:rFonts w:ascii="URWPalladioL" w:eastAsia="URWPalladioL" w:hAnsi="URWPalladioL"/>
                    <w:color w:val="000000"/>
                    <w:lang w:val="de-DE"/>
                  </w:rPr>
                  <w:id w:val="-270394309"/>
                  <w:lock w:val="sdtLocked"/>
                  <w:placeholder>
                    <w:docPart w:val="F4CD07ADE4AF4377B05BF8BF0DB6EE95"/>
                  </w:placeholder>
                  <w:showingPlcHdr/>
                  <w:text w:multiLine="1"/>
                </w:sdtPr>
                <w:sdtContent>
                  <w:r w:rsidR="00361205" w:rsidRPr="00361205">
                    <w:rPr>
                      <w:rFonts w:ascii="URWPalladioL" w:eastAsia="URWPalladioL" w:hAnsi="URWPalladioL"/>
                      <w:color w:val="0070C0"/>
                      <w:lang w:val="de-DE"/>
                    </w:rPr>
                    <w:t>[z. B. Wiedererlangung der Fähigkeit, ohne fremde Hilfe zu atmen]</w:t>
                  </w:r>
                </w:sdtContent>
              </w:sdt>
            </w:p>
            <w:p w14:paraId="2F2F4BAC" w14:textId="77777777" w:rsidR="00242304" w:rsidRDefault="00242304" w:rsidP="00123328">
              <w:pPr>
                <w:tabs>
                  <w:tab w:val="left" w:pos="414"/>
                </w:tabs>
                <w:autoSpaceDE w:val="0"/>
                <w:autoSpaceDN w:val="0"/>
                <w:spacing w:after="0" w:line="272" w:lineRule="exact"/>
                <w:contextualSpacing/>
                <w:jc w:val="both"/>
                <w:rPr>
                  <w:rFonts w:ascii="URWPalladioL" w:eastAsia="URWPalladioL" w:hAnsi="URWPalladioL"/>
                  <w:i/>
                  <w:color w:val="000000"/>
                  <w:lang w:val="de-DE"/>
                </w:rPr>
              </w:pPr>
            </w:p>
            <w:p w14:paraId="681F9028" w14:textId="49919DB0" w:rsidR="00855A17" w:rsidRPr="00384073" w:rsidRDefault="00000000" w:rsidP="00123328">
              <w:pPr>
                <w:tabs>
                  <w:tab w:val="left" w:pos="544"/>
                </w:tabs>
                <w:autoSpaceDE w:val="0"/>
                <w:autoSpaceDN w:val="0"/>
                <w:spacing w:after="0" w:line="272" w:lineRule="exact"/>
                <w:contextualSpacing/>
                <w:jc w:val="both"/>
                <w:rPr>
                  <w:lang w:val="de-DE"/>
                </w:rPr>
              </w:pPr>
              <w:r w:rsidRPr="00384073">
                <w:rPr>
                  <w:rFonts w:ascii="URWPalladioL" w:eastAsia="URWPalladioL" w:hAnsi="URWPalladioL"/>
                  <w:color w:val="000000"/>
                  <w:lang w:val="de-DE"/>
                </w:rPr>
                <w:t>• Die finale Einschätzung darüber, ob dieses Ziel erreicht wurde, obliegt:</w:t>
              </w:r>
            </w:p>
            <w:p w14:paraId="1DEA4B37" w14:textId="7CD98165" w:rsidR="00855A17" w:rsidRPr="00384073" w:rsidRDefault="00000000" w:rsidP="00123328">
              <w:pPr>
                <w:tabs>
                  <w:tab w:val="left" w:pos="526"/>
                </w:tabs>
                <w:autoSpaceDE w:val="0"/>
                <w:autoSpaceDN w:val="0"/>
                <w:spacing w:after="0" w:line="270" w:lineRule="exact"/>
                <w:contextualSpacing/>
                <w:jc w:val="both"/>
                <w:rPr>
                  <w:lang w:val="de-DE"/>
                </w:rPr>
              </w:pPr>
              <w:sdt>
                <w:sdtPr>
                  <w:rPr>
                    <w:rFonts w:ascii="URWPalladioL" w:eastAsia="URWPalladioL" w:hAnsi="URWPalladioL"/>
                    <w:color w:val="000000"/>
                    <w:lang w:val="de-DE"/>
                  </w:rPr>
                  <w:id w:val="654876105"/>
                  <w:lock w:val="sdtLocked"/>
                  <w14:checkbox>
                    <w14:checked w14:val="0"/>
                    <w14:checkedState w14:val="2612" w14:font="MS Gothic"/>
                    <w14:uncheckedState w14:val="2610" w14:font="MS Gothic"/>
                  </w14:checkbox>
                </w:sdtPr>
                <w:sdtContent>
                  <w:r w:rsidR="00361205">
                    <w:rPr>
                      <w:rFonts w:ascii="MS Gothic" w:eastAsia="MS Gothic" w:hAnsi="MS Gothic" w:hint="eastAsia"/>
                      <w:color w:val="000000"/>
                      <w:lang w:val="de-DE"/>
                    </w:rPr>
                    <w:t>☐</w:t>
                  </w:r>
                </w:sdtContent>
              </w:sdt>
              <w:r w:rsidR="00361205">
                <w:rPr>
                  <w:rFonts w:ascii="URWPalladioL" w:eastAsia="URWPalladioL" w:hAnsi="URWPalladioL"/>
                  <w:color w:val="000000"/>
                  <w:lang w:val="de-DE"/>
                </w:rPr>
                <w:t xml:space="preserve"> </w:t>
              </w:r>
              <w:r w:rsidR="00361205" w:rsidRPr="00384073">
                <w:rPr>
                  <w:rFonts w:ascii="URWPalladioL" w:eastAsia="URWPalladioL" w:hAnsi="URWPalladioL"/>
                  <w:color w:val="000000"/>
                  <w:lang w:val="de-DE"/>
                </w:rPr>
                <w:t>meiner benannten Vertretungsperson nach ausführlicher</w:t>
              </w:r>
              <w:r w:rsidR="00361205">
                <w:rPr>
                  <w:rFonts w:ascii="URWPalladioL" w:eastAsia="URWPalladioL" w:hAnsi="URWPalladioL"/>
                  <w:color w:val="000000"/>
                  <w:lang w:val="de-DE"/>
                </w:rPr>
                <w:t xml:space="preserve"> </w:t>
              </w:r>
              <w:r w:rsidR="00361205" w:rsidRPr="00384073">
                <w:rPr>
                  <w:rFonts w:ascii="URWPalladioL" w:eastAsia="URWPalladioL" w:hAnsi="URWPalladioL"/>
                  <w:color w:val="000000"/>
                  <w:lang w:val="de-DE"/>
                </w:rPr>
                <w:t>ärztlicher Aufklärung.</w:t>
              </w:r>
            </w:p>
            <w:p w14:paraId="40543A0C" w14:textId="3F460DC1" w:rsidR="00855A17" w:rsidRDefault="00000000" w:rsidP="00123328">
              <w:pPr>
                <w:autoSpaceDE w:val="0"/>
                <w:autoSpaceDN w:val="0"/>
                <w:spacing w:before="184" w:after="0" w:line="268" w:lineRule="exact"/>
                <w:contextualSpacing/>
                <w:jc w:val="both"/>
                <w:rPr>
                  <w:rFonts w:ascii="URWPalladioL" w:eastAsia="URWPalladioL" w:hAnsi="URWPalladioL"/>
                  <w:color w:val="000000"/>
                  <w:lang w:val="de-DE"/>
                </w:rPr>
              </w:pPr>
              <w:sdt>
                <w:sdtPr>
                  <w:rPr>
                    <w:rFonts w:ascii="URWPalladioL" w:eastAsia="URWPalladioL" w:hAnsi="URWPalladioL"/>
                    <w:color w:val="000000"/>
                    <w:lang w:val="de-DE"/>
                  </w:rPr>
                  <w:id w:val="-16005188"/>
                  <w:lock w:val="sdtLocked"/>
                  <w14:checkbox>
                    <w14:checked w14:val="0"/>
                    <w14:checkedState w14:val="2612" w14:font="MS Gothic"/>
                    <w14:uncheckedState w14:val="2610" w14:font="MS Gothic"/>
                  </w14:checkbox>
                </w:sdtPr>
                <w:sdtContent>
                  <w:r w:rsidR="00361205">
                    <w:rPr>
                      <w:rFonts w:ascii="MS Gothic" w:eastAsia="MS Gothic" w:hAnsi="MS Gothic" w:hint="eastAsia"/>
                      <w:color w:val="000000"/>
                      <w:lang w:val="de-DE"/>
                    </w:rPr>
                    <w:t>☐</w:t>
                  </w:r>
                </w:sdtContent>
              </w:sdt>
              <w:r w:rsidR="00361205">
                <w:rPr>
                  <w:rFonts w:ascii="URWPalladioL" w:eastAsia="URWPalladioL" w:hAnsi="URWPalladioL"/>
                  <w:color w:val="000000"/>
                  <w:lang w:val="de-DE"/>
                </w:rPr>
                <w:t xml:space="preserve"> </w:t>
              </w:r>
              <w:r w:rsidR="00361205" w:rsidRPr="00384073">
                <w:rPr>
                  <w:rFonts w:ascii="URWPalladioL" w:eastAsia="URWPalladioL" w:hAnsi="URWPalladioL"/>
                  <w:color w:val="000000"/>
                  <w:lang w:val="de-DE"/>
                </w:rPr>
                <w:t>zwei unabhängigen Fachärztinnen oder Fachärzten.</w:t>
              </w:r>
            </w:p>
            <w:p w14:paraId="3876E51F" w14:textId="77777777" w:rsidR="00AA42E9" w:rsidRPr="00384073" w:rsidRDefault="00AA42E9" w:rsidP="00123328">
              <w:pPr>
                <w:autoSpaceDE w:val="0"/>
                <w:autoSpaceDN w:val="0"/>
                <w:spacing w:before="184" w:after="0" w:line="268" w:lineRule="exact"/>
                <w:contextualSpacing/>
                <w:jc w:val="both"/>
                <w:rPr>
                  <w:lang w:val="de-DE"/>
                </w:rPr>
              </w:pPr>
            </w:p>
            <w:p w14:paraId="7A43B99E" w14:textId="77777777" w:rsidR="00855A17" w:rsidRPr="00384073" w:rsidRDefault="00000000" w:rsidP="00123328">
              <w:pPr>
                <w:autoSpaceDE w:val="0"/>
                <w:autoSpaceDN w:val="0"/>
                <w:spacing w:before="244" w:after="0" w:line="270" w:lineRule="exact"/>
                <w:contextualSpacing/>
                <w:jc w:val="both"/>
                <w:rPr>
                  <w:lang w:val="de-DE"/>
                </w:rPr>
              </w:pPr>
              <w:r w:rsidRPr="00384073">
                <w:rPr>
                  <w:rFonts w:ascii="URWPalladioL" w:eastAsia="URWPalladioL" w:hAnsi="URWPalladioL"/>
                  <w:b/>
                  <w:color w:val="000000"/>
                  <w:w w:val="98"/>
                  <w:lang w:val="de-DE"/>
                </w:rPr>
                <w:t>Meine detaillierten Anweisungen</w:t>
              </w:r>
              <w:r w:rsidRPr="00384073">
                <w:rPr>
                  <w:rFonts w:ascii="URWPalladioL" w:eastAsia="URWPalladioL" w:hAnsi="URWPalladioL"/>
                  <w:color w:val="000000"/>
                  <w:w w:val="98"/>
                  <w:lang w:val="de-DE"/>
                </w:rPr>
                <w:t xml:space="preserve">: Sollte der oben definierte </w:t>
              </w:r>
              <w:r w:rsidRPr="00384073">
                <w:rPr>
                  <w:rFonts w:ascii="URWPalladioL" w:eastAsia="URWPalladioL" w:hAnsi="URWPalladioL"/>
                  <w:color w:val="000000"/>
                  <w:lang w:val="de-DE"/>
                </w:rPr>
                <w:t xml:space="preserve">therapeutische Versuch nicht zum Ziel führen oder von mir </w:t>
              </w:r>
              <w:r w:rsidRPr="00384073">
                <w:rPr>
                  <w:rFonts w:ascii="URWPalladioL" w:eastAsia="URWPalladioL" w:hAnsi="URWPalladioL"/>
                  <w:color w:val="000000"/>
                  <w:w w:val="98"/>
                  <w:lang w:val="de-DE"/>
                </w:rPr>
                <w:t>nicht gewünscht sein, gelten für diese Situation die folgenden</w:t>
              </w:r>
            </w:p>
            <w:p w14:paraId="3E8BE3AB" w14:textId="77777777" w:rsidR="007471FA" w:rsidRDefault="00242304" w:rsidP="00123328">
              <w:pPr>
                <w:tabs>
                  <w:tab w:val="left" w:pos="4740"/>
                </w:tabs>
                <w:autoSpaceDE w:val="0"/>
                <w:autoSpaceDN w:val="0"/>
                <w:spacing w:before="268" w:after="0" w:line="556" w:lineRule="exact"/>
                <w:contextualSpacing/>
                <w:jc w:val="both"/>
                <w:rPr>
                  <w:rFonts w:ascii="URWPalladioL" w:eastAsia="URWPalladioL" w:hAnsi="URWPalladioL"/>
                  <w:b/>
                  <w:bCs/>
                  <w:color w:val="000000"/>
                  <w:lang w:val="de-DE"/>
                </w:rPr>
              </w:pPr>
              <w:r w:rsidRPr="007471FA">
                <w:rPr>
                  <w:rFonts w:ascii="URWPalladioL" w:eastAsia="URWPalladioL" w:hAnsi="URWPalladioL"/>
                  <w:b/>
                  <w:bCs/>
                  <w:color w:val="000000"/>
                  <w:lang w:val="de-DE"/>
                </w:rPr>
                <w:t>Einzelanweisungen:</w:t>
              </w:r>
            </w:p>
            <w:p w14:paraId="70FDAFD4" w14:textId="77777777" w:rsidR="007471FA" w:rsidRDefault="007471FA" w:rsidP="00123328">
              <w:pPr>
                <w:tabs>
                  <w:tab w:val="left" w:pos="3060"/>
                  <w:tab w:val="left" w:pos="4740"/>
                </w:tabs>
                <w:contextualSpacing/>
                <w:jc w:val="both"/>
                <w:rPr>
                  <w:rFonts w:ascii="URWPalladioL" w:eastAsia="URWPalladioL" w:hAnsi="URWPalladioL"/>
                  <w:b/>
                  <w:color w:val="000000"/>
                  <w:lang w:val="de-DE"/>
                </w:rPr>
              </w:pPr>
            </w:p>
            <w:p w14:paraId="494E82EA" w14:textId="0FBB7BB5" w:rsidR="00242304" w:rsidRPr="00384073" w:rsidRDefault="00242304" w:rsidP="00123328">
              <w:pPr>
                <w:tabs>
                  <w:tab w:val="left" w:pos="3060"/>
                  <w:tab w:val="left" w:pos="4740"/>
                </w:tabs>
                <w:contextualSpacing/>
                <w:jc w:val="both"/>
                <w:rPr>
                  <w:lang w:val="de-DE"/>
                </w:rPr>
              </w:pPr>
              <w:r w:rsidRPr="00384073">
                <w:rPr>
                  <w:rFonts w:ascii="URWPalladioL" w:eastAsia="URWPalladioL" w:hAnsi="URWPalladioL"/>
                  <w:b/>
                  <w:color w:val="000000"/>
                  <w:lang w:val="de-DE"/>
                </w:rPr>
                <w:t>Wiederbelebung</w:t>
              </w:r>
              <w:r w:rsidRPr="00384073">
                <w:rPr>
                  <w:rFonts w:ascii="URWPalladioL" w:eastAsia="URWPalladioL" w:hAnsi="URWPalladioL"/>
                  <w:color w:val="000000"/>
                  <w:lang w:val="de-DE"/>
                </w:rPr>
                <w:t>:</w:t>
              </w:r>
              <w:r w:rsidR="007471FA">
                <w:rPr>
                  <w:rFonts w:ascii="URWPalladioL" w:eastAsia="URWPalladioL" w:hAnsi="URWPalladioL"/>
                  <w:color w:val="000000"/>
                  <w:lang w:val="de-DE"/>
                </w:rPr>
                <w:tab/>
              </w:r>
              <w:sdt>
                <w:sdtPr>
                  <w:rPr>
                    <w:lang w:val="de-DE"/>
                  </w:rPr>
                  <w:id w:val="1989510272"/>
                  <w14:checkbox>
                    <w14:checked w14:val="0"/>
                    <w14:checkedState w14:val="2612" w14:font="MS Gothic"/>
                    <w14:uncheckedState w14:val="2610" w14:font="MS Gothic"/>
                  </w14:checkbox>
                </w:sdtPr>
                <w:sdtContent>
                  <w:r w:rsidR="00361205">
                    <w:rPr>
                      <w:rFonts w:ascii="MS Gothic" w:eastAsia="MS Gothic" w:hAnsi="MS Gothic" w:hint="eastAsia"/>
                      <w:lang w:val="de-DE"/>
                    </w:rPr>
                    <w:t>☐</w:t>
                  </w:r>
                </w:sdtContent>
              </w:sdt>
              <w:r w:rsidR="00361205">
                <w:rPr>
                  <w:lang w:val="de-DE"/>
                </w:rPr>
                <w:t xml:space="preserve"> </w:t>
              </w:r>
              <w:r w:rsidRPr="00384073">
                <w:rPr>
                  <w:rFonts w:ascii="URWPalladioL" w:eastAsia="URWPalladioL" w:hAnsi="URWPalladioL"/>
                  <w:color w:val="000000"/>
                  <w:lang w:val="de-DE"/>
                </w:rPr>
                <w:t>Ja</w:t>
              </w:r>
              <w:r w:rsidR="00361205">
                <w:rPr>
                  <w:rFonts w:ascii="URWPalladioL" w:eastAsia="URWPalladioL" w:hAnsi="URWPalladioL"/>
                  <w:color w:val="000000"/>
                  <w:lang w:val="de-DE"/>
                </w:rPr>
                <w:tab/>
              </w:r>
              <w:sdt>
                <w:sdtPr>
                  <w:rPr>
                    <w:rFonts w:ascii="URWPalladioL" w:eastAsia="URWPalladioL" w:hAnsi="URWPalladioL"/>
                    <w:color w:val="000000"/>
                    <w:lang w:val="de-DE"/>
                  </w:rPr>
                  <w:id w:val="-69739757"/>
                  <w14:checkbox>
                    <w14:checked w14:val="0"/>
                    <w14:checkedState w14:val="2612" w14:font="MS Gothic"/>
                    <w14:uncheckedState w14:val="2610" w14:font="MS Gothic"/>
                  </w14:checkbox>
                </w:sdtPr>
                <w:sdtContent>
                  <w:r w:rsidR="00361205">
                    <w:rPr>
                      <w:rFonts w:ascii="MS Gothic" w:eastAsia="MS Gothic" w:hAnsi="MS Gothic" w:hint="eastAsia"/>
                      <w:color w:val="000000"/>
                      <w:lang w:val="de-DE"/>
                    </w:rPr>
                    <w:t>☐</w:t>
                  </w:r>
                </w:sdtContent>
              </w:sdt>
              <w:r w:rsidR="00232846">
                <w:rPr>
                  <w:rFonts w:ascii="URWPalladioL" w:eastAsia="URWPalladioL" w:hAnsi="URWPalladioL"/>
                  <w:color w:val="000000"/>
                  <w:lang w:val="de-DE"/>
                </w:rPr>
                <w:t xml:space="preserve"> </w:t>
              </w:r>
              <w:r w:rsidR="00361205">
                <w:rPr>
                  <w:lang w:val="de-DE"/>
                </w:rPr>
                <w:t>Nein</w:t>
              </w:r>
            </w:p>
            <w:p w14:paraId="3C0BB500" w14:textId="77777777" w:rsidR="00D50144" w:rsidRDefault="00D50144" w:rsidP="00123328">
              <w:pPr>
                <w:tabs>
                  <w:tab w:val="left" w:pos="3060"/>
                  <w:tab w:val="left" w:pos="4740"/>
                </w:tabs>
                <w:contextualSpacing/>
                <w:jc w:val="both"/>
                <w:rPr>
                  <w:rFonts w:ascii="URWPalladioL" w:eastAsia="URWPalladioL" w:hAnsi="URWPalladioL"/>
                  <w:b/>
                  <w:color w:val="000000"/>
                  <w:lang w:val="de-DE"/>
                </w:rPr>
              </w:pPr>
            </w:p>
            <w:p w14:paraId="64011EED" w14:textId="1A2F357C" w:rsidR="00242304" w:rsidRPr="00384073" w:rsidRDefault="00242304" w:rsidP="00123328">
              <w:pPr>
                <w:tabs>
                  <w:tab w:val="left" w:pos="3060"/>
                  <w:tab w:val="left" w:pos="4740"/>
                </w:tabs>
                <w:contextualSpacing/>
                <w:jc w:val="both"/>
                <w:rPr>
                  <w:lang w:val="de-DE"/>
                </w:rPr>
              </w:pPr>
              <w:r w:rsidRPr="00384073">
                <w:rPr>
                  <w:rFonts w:ascii="URWPalladioL" w:eastAsia="URWPalladioL" w:hAnsi="URWPalladioL"/>
                  <w:b/>
                  <w:color w:val="000000"/>
                  <w:lang w:val="de-DE"/>
                </w:rPr>
                <w:t>Künstliche Beatmung</w:t>
              </w:r>
              <w:r w:rsidRPr="00384073">
                <w:rPr>
                  <w:rFonts w:ascii="URWPalladioL" w:eastAsia="URWPalladioL" w:hAnsi="URWPalladioL"/>
                  <w:color w:val="000000"/>
                  <w:lang w:val="de-DE"/>
                </w:rPr>
                <w:t>:</w:t>
              </w:r>
              <w:r w:rsidRPr="00384073">
                <w:rPr>
                  <w:lang w:val="de-DE"/>
                </w:rPr>
                <w:tab/>
              </w:r>
              <w:sdt>
                <w:sdtPr>
                  <w:rPr>
                    <w:lang w:val="de-DE"/>
                  </w:rPr>
                  <w:id w:val="2062738193"/>
                  <w14:checkbox>
                    <w14:checked w14:val="0"/>
                    <w14:checkedState w14:val="2612" w14:font="MS Gothic"/>
                    <w14:uncheckedState w14:val="2610" w14:font="MS Gothic"/>
                  </w14:checkbox>
                </w:sdtPr>
                <w:sdtContent>
                  <w:r w:rsidR="007471FA">
                    <w:rPr>
                      <w:rFonts w:ascii="MS Gothic" w:eastAsia="MS Gothic" w:hAnsi="MS Gothic" w:hint="eastAsia"/>
                      <w:lang w:val="de-DE"/>
                    </w:rPr>
                    <w:t>☐</w:t>
                  </w:r>
                </w:sdtContent>
              </w:sdt>
              <w:r w:rsidR="007471FA">
                <w:rPr>
                  <w:lang w:val="de-DE"/>
                </w:rPr>
                <w:t xml:space="preserve"> </w:t>
              </w:r>
              <w:r w:rsidRPr="00384073">
                <w:rPr>
                  <w:rFonts w:ascii="URWPalladioL" w:eastAsia="URWPalladioL" w:hAnsi="URWPalladioL"/>
                  <w:color w:val="000000"/>
                  <w:lang w:val="de-DE"/>
                </w:rPr>
                <w:t>Ja</w:t>
              </w:r>
              <w:r w:rsidRPr="00384073">
                <w:rPr>
                  <w:lang w:val="de-DE"/>
                </w:rPr>
                <w:tab/>
              </w:r>
              <w:sdt>
                <w:sdtPr>
                  <w:rPr>
                    <w:lang w:val="de-DE"/>
                  </w:rPr>
                  <w:id w:val="-775479686"/>
                  <w14:checkbox>
                    <w14:checked w14:val="0"/>
                    <w14:checkedState w14:val="2612" w14:font="MS Gothic"/>
                    <w14:uncheckedState w14:val="2610" w14:font="MS Gothic"/>
                  </w14:checkbox>
                </w:sdtPr>
                <w:sdtContent>
                  <w:r w:rsidR="007471FA">
                    <w:rPr>
                      <w:rFonts w:ascii="MS Gothic" w:eastAsia="MS Gothic" w:hAnsi="MS Gothic" w:hint="eastAsia"/>
                      <w:lang w:val="de-DE"/>
                    </w:rPr>
                    <w:t>☐</w:t>
                  </w:r>
                </w:sdtContent>
              </w:sdt>
              <w:r w:rsidR="007471FA">
                <w:rPr>
                  <w:lang w:val="de-DE"/>
                </w:rPr>
                <w:t xml:space="preserve"> Nein</w:t>
              </w:r>
            </w:p>
            <w:p w14:paraId="6121FD6A" w14:textId="77777777" w:rsidR="00D50144" w:rsidRDefault="00D50144" w:rsidP="00123328">
              <w:pPr>
                <w:tabs>
                  <w:tab w:val="left" w:pos="4740"/>
                </w:tabs>
                <w:contextualSpacing/>
                <w:jc w:val="both"/>
                <w:rPr>
                  <w:rFonts w:ascii="URWPalladioL" w:eastAsia="URWPalladioL" w:hAnsi="URWPalladioL"/>
                  <w:b/>
                  <w:color w:val="000000"/>
                  <w:lang w:val="de-DE"/>
                </w:rPr>
              </w:pPr>
            </w:p>
            <w:p w14:paraId="1A0C54B9" w14:textId="23D0BEAA" w:rsidR="00242304" w:rsidRPr="00384073" w:rsidRDefault="00242304" w:rsidP="00123328">
              <w:pPr>
                <w:tabs>
                  <w:tab w:val="left" w:pos="4740"/>
                </w:tabs>
                <w:contextualSpacing/>
                <w:jc w:val="both"/>
                <w:rPr>
                  <w:lang w:val="de-DE"/>
                </w:rPr>
              </w:pPr>
              <w:r w:rsidRPr="00384073">
                <w:rPr>
                  <w:rFonts w:ascii="URWPalladioL" w:eastAsia="URWPalladioL" w:hAnsi="URWPalladioL"/>
                  <w:b/>
                  <w:color w:val="000000"/>
                  <w:lang w:val="de-DE"/>
                </w:rPr>
                <w:t>Künstliche Ernährung/Flüssigkeit</w:t>
              </w:r>
              <w:r w:rsidRPr="00384073">
                <w:rPr>
                  <w:rFonts w:ascii="URWPalladioL" w:eastAsia="URWPalladioL" w:hAnsi="URWPalladioL"/>
                  <w:color w:val="000000"/>
                  <w:lang w:val="de-DE"/>
                </w:rPr>
                <w:t>:</w:t>
              </w:r>
              <w:r w:rsidRPr="00384073">
                <w:rPr>
                  <w:rFonts w:ascii="FontAwesome5Free" w:eastAsia="FontAwesome5Free" w:hAnsi="FontAwesome5Free"/>
                  <w:color w:val="000000"/>
                  <w:lang w:val="de-DE"/>
                </w:rPr>
                <w:t xml:space="preserve"> </w:t>
              </w:r>
              <w:sdt>
                <w:sdtPr>
                  <w:rPr>
                    <w:rFonts w:ascii="FontAwesome5Free" w:eastAsia="FontAwesome5Free" w:hAnsi="FontAwesome5Free"/>
                    <w:color w:val="000000"/>
                    <w:lang w:val="de-DE"/>
                  </w:rPr>
                  <w:id w:val="-1171635657"/>
                  <w14:checkbox>
                    <w14:checked w14:val="0"/>
                    <w14:checkedState w14:val="2612" w14:font="MS Gothic"/>
                    <w14:uncheckedState w14:val="2610" w14:font="MS Gothic"/>
                  </w14:checkbox>
                </w:sdtPr>
                <w:sdtContent>
                  <w:r w:rsidR="007471FA">
                    <w:rPr>
                      <w:rFonts w:ascii="MS Gothic" w:eastAsia="MS Gothic" w:hAnsi="MS Gothic" w:hint="eastAsia"/>
                      <w:color w:val="000000"/>
                      <w:lang w:val="de-DE"/>
                    </w:rPr>
                    <w:t>☐</w:t>
                  </w:r>
                </w:sdtContent>
              </w:sdt>
              <w:r w:rsidR="007471FA">
                <w:rPr>
                  <w:rFonts w:ascii="FontAwesome5Free" w:eastAsia="FontAwesome5Free" w:hAnsi="FontAwesome5Free"/>
                  <w:color w:val="000000"/>
                  <w:lang w:val="de-DE"/>
                </w:rPr>
                <w:t xml:space="preserve"> </w:t>
              </w:r>
              <w:r w:rsidRPr="00384073">
                <w:rPr>
                  <w:rFonts w:ascii="URWPalladioL" w:eastAsia="URWPalladioL" w:hAnsi="URWPalladioL"/>
                  <w:color w:val="000000"/>
                  <w:lang w:val="de-DE"/>
                </w:rPr>
                <w:t>Ja</w:t>
              </w:r>
              <w:r w:rsidRPr="00384073">
                <w:rPr>
                  <w:lang w:val="de-DE"/>
                </w:rPr>
                <w:tab/>
              </w:r>
              <w:sdt>
                <w:sdtPr>
                  <w:rPr>
                    <w:lang w:val="de-DE"/>
                  </w:rPr>
                  <w:id w:val="862258882"/>
                  <w14:checkbox>
                    <w14:checked w14:val="0"/>
                    <w14:checkedState w14:val="2612" w14:font="MS Gothic"/>
                    <w14:uncheckedState w14:val="2610" w14:font="MS Gothic"/>
                  </w14:checkbox>
                </w:sdtPr>
                <w:sdtContent>
                  <w:r w:rsidR="007471FA">
                    <w:rPr>
                      <w:rFonts w:ascii="MS Gothic" w:eastAsia="MS Gothic" w:hAnsi="MS Gothic" w:hint="eastAsia"/>
                      <w:lang w:val="de-DE"/>
                    </w:rPr>
                    <w:t>☐</w:t>
                  </w:r>
                </w:sdtContent>
              </w:sdt>
              <w:r w:rsidR="007471FA">
                <w:rPr>
                  <w:lang w:val="de-DE"/>
                </w:rPr>
                <w:t xml:space="preserve"> Nein</w:t>
              </w:r>
            </w:p>
            <w:p w14:paraId="610D339C" w14:textId="6BCE0B43" w:rsidR="00242304" w:rsidRPr="00384073" w:rsidRDefault="00000000" w:rsidP="00123328">
              <w:pPr>
                <w:autoSpaceDE w:val="0"/>
                <w:autoSpaceDN w:val="0"/>
                <w:spacing w:before="178" w:after="2" w:line="268" w:lineRule="exact"/>
                <w:contextualSpacing/>
                <w:jc w:val="both"/>
                <w:rPr>
                  <w:lang w:val="de-DE"/>
                </w:rPr>
              </w:pPr>
              <w:sdt>
                <w:sdtPr>
                  <w:rPr>
                    <w:rFonts w:ascii="URWPalladioL" w:eastAsia="URWPalladioL" w:hAnsi="URWPalladioL"/>
                    <w:color w:val="000000"/>
                    <w:w w:val="98"/>
                    <w:lang w:val="de-DE"/>
                  </w:rPr>
                  <w:id w:val="1939249421"/>
                  <w14:checkbox>
                    <w14:checked w14:val="0"/>
                    <w14:checkedState w14:val="2612" w14:font="MS Gothic"/>
                    <w14:uncheckedState w14:val="2610" w14:font="MS Gothic"/>
                  </w14:checkbox>
                </w:sdtPr>
                <w:sdtContent>
                  <w:r w:rsidR="007471FA">
                    <w:rPr>
                      <w:rFonts w:ascii="MS Gothic" w:eastAsia="MS Gothic" w:hAnsi="MS Gothic" w:hint="eastAsia"/>
                      <w:color w:val="000000"/>
                      <w:w w:val="98"/>
                      <w:lang w:val="de-DE"/>
                    </w:rPr>
                    <w:t>☐</w:t>
                  </w:r>
                </w:sdtContent>
              </w:sdt>
              <w:r w:rsidR="007471FA">
                <w:rPr>
                  <w:rFonts w:ascii="URWPalladioL" w:eastAsia="URWPalladioL" w:hAnsi="URWPalladioL"/>
                  <w:color w:val="000000"/>
                  <w:w w:val="98"/>
                  <w:lang w:val="de-DE"/>
                </w:rPr>
                <w:t xml:space="preserve"> </w:t>
              </w:r>
              <w:r w:rsidR="007471FA" w:rsidRPr="00384073">
                <w:rPr>
                  <w:rFonts w:ascii="URWPalladioL" w:eastAsia="URWPalladioL" w:hAnsi="URWPalladioL"/>
                  <w:color w:val="000000"/>
                  <w:w w:val="98"/>
                  <w:lang w:val="de-DE"/>
                </w:rPr>
                <w:t>stimme ich zu, wenn dies der Linderung von Beschwerden</w:t>
              </w:r>
              <w:r w:rsidR="007471FA">
                <w:rPr>
                  <w:rFonts w:ascii="URWPalladioL" w:eastAsia="URWPalladioL" w:hAnsi="URWPalladioL"/>
                  <w:color w:val="000000"/>
                  <w:w w:val="98"/>
                  <w:lang w:val="de-DE"/>
                </w:rPr>
                <w:t xml:space="preserve"> </w:t>
              </w:r>
              <w:r w:rsidR="00242304" w:rsidRPr="00384073">
                <w:rPr>
                  <w:rFonts w:ascii="URWPalladioL" w:eastAsia="URWPalladioL" w:hAnsi="URWPalladioL"/>
                  <w:color w:val="000000"/>
                  <w:lang w:val="de-DE"/>
                </w:rPr>
                <w:t>dient</w:t>
              </w:r>
              <w:r w:rsidR="00242304" w:rsidRPr="00384073">
                <w:rPr>
                  <w:lang w:val="de-DE"/>
                </w:rPr>
                <w:tab/>
              </w:r>
            </w:p>
            <w:p w14:paraId="5281DA3D" w14:textId="2BD2846A" w:rsidR="00242304" w:rsidRPr="00384073" w:rsidRDefault="00242304" w:rsidP="00123328">
              <w:pPr>
                <w:tabs>
                  <w:tab w:val="left" w:pos="3080"/>
                  <w:tab w:val="left" w:pos="4848"/>
                </w:tabs>
                <w:contextualSpacing/>
                <w:jc w:val="both"/>
                <w:rPr>
                  <w:lang w:val="de-DE"/>
                </w:rPr>
              </w:pPr>
              <w:r w:rsidRPr="00384073">
                <w:rPr>
                  <w:rFonts w:ascii="URWPalladioL" w:eastAsia="URWPalladioL" w:hAnsi="URWPalladioL"/>
                  <w:b/>
                  <w:color w:val="000000"/>
                  <w:lang w:val="de-DE"/>
                </w:rPr>
                <w:t>Dialyse (Blutwäsche)</w:t>
              </w:r>
              <w:r w:rsidRPr="00384073">
                <w:rPr>
                  <w:rFonts w:ascii="URWPalladioL" w:eastAsia="URWPalladioL" w:hAnsi="URWPalladioL"/>
                  <w:color w:val="000000"/>
                  <w:lang w:val="de-DE"/>
                </w:rPr>
                <w:t>:</w:t>
              </w:r>
              <w:r w:rsidRPr="00384073">
                <w:rPr>
                  <w:lang w:val="de-DE"/>
                </w:rPr>
                <w:tab/>
              </w:r>
              <w:sdt>
                <w:sdtPr>
                  <w:rPr>
                    <w:lang w:val="de-DE"/>
                  </w:rPr>
                  <w:id w:val="-546146920"/>
                  <w14:checkbox>
                    <w14:checked w14:val="0"/>
                    <w14:checkedState w14:val="2612" w14:font="MS Gothic"/>
                    <w14:uncheckedState w14:val="2610" w14:font="MS Gothic"/>
                  </w14:checkbox>
                </w:sdtPr>
                <w:sdtContent>
                  <w:r w:rsidR="007471FA">
                    <w:rPr>
                      <w:rFonts w:ascii="MS Gothic" w:eastAsia="MS Gothic" w:hAnsi="MS Gothic" w:hint="eastAsia"/>
                      <w:lang w:val="de-DE"/>
                    </w:rPr>
                    <w:t>☐</w:t>
                  </w:r>
                </w:sdtContent>
              </w:sdt>
              <w:r w:rsidR="007471FA">
                <w:rPr>
                  <w:lang w:val="de-DE"/>
                </w:rPr>
                <w:t xml:space="preserve"> Ja                      </w:t>
              </w:r>
              <w:r w:rsidR="00232846">
                <w:rPr>
                  <w:lang w:val="de-DE"/>
                </w:rPr>
                <w:t xml:space="preserve"> </w:t>
              </w:r>
              <w:r w:rsidR="007471FA">
                <w:rPr>
                  <w:lang w:val="de-DE"/>
                </w:rPr>
                <w:t xml:space="preserve">  </w:t>
              </w:r>
              <w:sdt>
                <w:sdtPr>
                  <w:rPr>
                    <w:lang w:val="de-DE"/>
                  </w:rPr>
                  <w:id w:val="821464890"/>
                  <w14:checkbox>
                    <w14:checked w14:val="0"/>
                    <w14:checkedState w14:val="2612" w14:font="MS Gothic"/>
                    <w14:uncheckedState w14:val="2610" w14:font="MS Gothic"/>
                  </w14:checkbox>
                </w:sdtPr>
                <w:sdtContent>
                  <w:r w:rsidR="007471FA">
                    <w:rPr>
                      <w:rFonts w:ascii="MS Gothic" w:eastAsia="MS Gothic" w:hAnsi="MS Gothic" w:hint="eastAsia"/>
                      <w:lang w:val="de-DE"/>
                    </w:rPr>
                    <w:t>☐</w:t>
                  </w:r>
                </w:sdtContent>
              </w:sdt>
              <w:r w:rsidR="00232846">
                <w:rPr>
                  <w:lang w:val="de-DE"/>
                </w:rPr>
                <w:t xml:space="preserve"> </w:t>
              </w:r>
              <w:r w:rsidR="007471FA">
                <w:rPr>
                  <w:lang w:val="de-DE"/>
                </w:rPr>
                <w:t>Nein</w:t>
              </w:r>
            </w:p>
            <w:p w14:paraId="44802DA1" w14:textId="77777777" w:rsidR="007471FA" w:rsidRDefault="007471FA" w:rsidP="00123328">
              <w:pPr>
                <w:tabs>
                  <w:tab w:val="left" w:pos="3080"/>
                  <w:tab w:val="left" w:pos="4740"/>
                </w:tabs>
                <w:autoSpaceDE w:val="0"/>
                <w:autoSpaceDN w:val="0"/>
                <w:spacing w:before="290" w:after="0" w:line="268" w:lineRule="exact"/>
                <w:contextualSpacing/>
                <w:jc w:val="both"/>
                <w:rPr>
                  <w:rFonts w:ascii="URWPalladioL" w:eastAsia="URWPalladioL" w:hAnsi="URWPalladioL"/>
                  <w:b/>
                  <w:color w:val="000000"/>
                  <w:lang w:val="de-DE"/>
                </w:rPr>
              </w:pPr>
            </w:p>
            <w:p w14:paraId="5A9E2595" w14:textId="16752906" w:rsidR="00242304" w:rsidRDefault="00242304" w:rsidP="00123328">
              <w:pPr>
                <w:tabs>
                  <w:tab w:val="left" w:pos="3080"/>
                  <w:tab w:val="left" w:pos="4740"/>
                </w:tabs>
                <w:autoSpaceDE w:val="0"/>
                <w:autoSpaceDN w:val="0"/>
                <w:spacing w:before="290" w:after="0" w:line="268" w:lineRule="exact"/>
                <w:contextualSpacing/>
                <w:jc w:val="both"/>
                <w:rPr>
                  <w:rFonts w:ascii="URWPalladioL" w:eastAsia="URWPalladioL" w:hAnsi="URWPalladioL"/>
                  <w:color w:val="000000"/>
                  <w:lang w:val="de-DE"/>
                </w:rPr>
              </w:pPr>
              <w:r w:rsidRPr="00384073">
                <w:rPr>
                  <w:rFonts w:ascii="URWPalladioL" w:eastAsia="URWPalladioL" w:hAnsi="URWPalladioL"/>
                  <w:b/>
                  <w:color w:val="000000"/>
                  <w:lang w:val="de-DE"/>
                </w:rPr>
                <w:t>Gabe von Antibiotika</w:t>
              </w:r>
              <w:r w:rsidRPr="00384073">
                <w:rPr>
                  <w:rFonts w:ascii="URWPalladioL" w:eastAsia="URWPalladioL" w:hAnsi="URWPalladioL"/>
                  <w:color w:val="000000"/>
                  <w:lang w:val="de-DE"/>
                </w:rPr>
                <w:t>:</w:t>
              </w:r>
              <w:r w:rsidRPr="00384073">
                <w:rPr>
                  <w:lang w:val="de-DE"/>
                </w:rPr>
                <w:tab/>
              </w:r>
              <w:sdt>
                <w:sdtPr>
                  <w:rPr>
                    <w:lang w:val="de-DE"/>
                  </w:rPr>
                  <w:id w:val="2641684"/>
                  <w14:checkbox>
                    <w14:checked w14:val="0"/>
                    <w14:checkedState w14:val="2612" w14:font="MS Gothic"/>
                    <w14:uncheckedState w14:val="2610" w14:font="MS Gothic"/>
                  </w14:checkbox>
                </w:sdtPr>
                <w:sdtContent>
                  <w:r w:rsidR="007471FA">
                    <w:rPr>
                      <w:rFonts w:ascii="MS Gothic" w:eastAsia="MS Gothic" w:hAnsi="MS Gothic" w:hint="eastAsia"/>
                      <w:lang w:val="de-DE"/>
                    </w:rPr>
                    <w:t>☐</w:t>
                  </w:r>
                </w:sdtContent>
              </w:sdt>
              <w:r w:rsidR="007471FA">
                <w:rPr>
                  <w:lang w:val="de-DE"/>
                </w:rPr>
                <w:t xml:space="preserve"> </w:t>
              </w:r>
              <w:r w:rsidRPr="00384073">
                <w:rPr>
                  <w:rFonts w:ascii="URWPalladioL" w:eastAsia="URWPalladioL" w:hAnsi="URWPalladioL"/>
                  <w:color w:val="000000"/>
                  <w:lang w:val="de-DE"/>
                </w:rPr>
                <w:t>Ja</w:t>
              </w:r>
              <w:r w:rsidRPr="00384073">
                <w:rPr>
                  <w:lang w:val="de-DE"/>
                </w:rPr>
                <w:tab/>
              </w:r>
              <w:sdt>
                <w:sdtPr>
                  <w:rPr>
                    <w:lang w:val="de-DE"/>
                  </w:rPr>
                  <w:id w:val="494457422"/>
                  <w14:checkbox>
                    <w14:checked w14:val="0"/>
                    <w14:checkedState w14:val="2612" w14:font="MS Gothic"/>
                    <w14:uncheckedState w14:val="2610" w14:font="MS Gothic"/>
                  </w14:checkbox>
                </w:sdtPr>
                <w:sdtContent>
                  <w:r w:rsidR="007471FA">
                    <w:rPr>
                      <w:rFonts w:ascii="MS Gothic" w:eastAsia="MS Gothic" w:hAnsi="MS Gothic" w:hint="eastAsia"/>
                      <w:lang w:val="de-DE"/>
                    </w:rPr>
                    <w:t>☐</w:t>
                  </w:r>
                </w:sdtContent>
              </w:sdt>
              <w:r w:rsidR="007471FA">
                <w:rPr>
                  <w:lang w:val="de-DE"/>
                </w:rPr>
                <w:t xml:space="preserve"> </w:t>
              </w:r>
              <w:r w:rsidR="00232846">
                <w:rPr>
                  <w:lang w:val="de-DE"/>
                </w:rPr>
                <w:t>N</w:t>
              </w:r>
              <w:r w:rsidRPr="00384073">
                <w:rPr>
                  <w:rFonts w:ascii="URWPalladioL" w:eastAsia="URWPalladioL" w:hAnsi="URWPalladioL"/>
                  <w:color w:val="000000"/>
                  <w:lang w:val="de-DE"/>
                </w:rPr>
                <w:t>ein</w:t>
              </w:r>
            </w:p>
            <w:p w14:paraId="18C03ED7" w14:textId="77777777" w:rsidR="007471FA" w:rsidRDefault="007471FA" w:rsidP="00123328">
              <w:pPr>
                <w:tabs>
                  <w:tab w:val="left" w:pos="3080"/>
                  <w:tab w:val="left" w:pos="4740"/>
                </w:tabs>
                <w:autoSpaceDE w:val="0"/>
                <w:autoSpaceDN w:val="0"/>
                <w:spacing w:before="290" w:after="0" w:line="268" w:lineRule="exact"/>
                <w:contextualSpacing/>
                <w:jc w:val="both"/>
                <w:rPr>
                  <w:rFonts w:ascii="URWPalladioL" w:eastAsia="URWPalladioL" w:hAnsi="URWPalladioL"/>
                  <w:color w:val="000000"/>
                  <w:lang w:val="de-DE"/>
                </w:rPr>
              </w:pPr>
            </w:p>
            <w:p w14:paraId="34599D2E" w14:textId="30D77ED2" w:rsidR="00242304" w:rsidRPr="00384073" w:rsidRDefault="00000000" w:rsidP="00123328">
              <w:pPr>
                <w:widowControl w:val="0"/>
                <w:autoSpaceDE w:val="0"/>
                <w:autoSpaceDN w:val="0"/>
                <w:spacing w:before="178" w:after="0" w:line="268" w:lineRule="exact"/>
                <w:contextualSpacing/>
                <w:jc w:val="both"/>
                <w:rPr>
                  <w:lang w:val="de-DE"/>
                </w:rPr>
              </w:pPr>
              <w:sdt>
                <w:sdtPr>
                  <w:rPr>
                    <w:rFonts w:ascii="URWPalladioL" w:eastAsia="URWPalladioL" w:hAnsi="URWPalladioL"/>
                    <w:color w:val="000000"/>
                    <w:w w:val="98"/>
                    <w:lang w:val="de-DE"/>
                  </w:rPr>
                  <w:id w:val="884150880"/>
                  <w14:checkbox>
                    <w14:checked w14:val="0"/>
                    <w14:checkedState w14:val="2612" w14:font="MS Gothic"/>
                    <w14:uncheckedState w14:val="2610" w14:font="MS Gothic"/>
                  </w14:checkbox>
                </w:sdtPr>
                <w:sdtContent>
                  <w:r w:rsidR="007471FA">
                    <w:rPr>
                      <w:rFonts w:ascii="MS Gothic" w:eastAsia="MS Gothic" w:hAnsi="MS Gothic" w:hint="eastAsia"/>
                      <w:color w:val="000000"/>
                      <w:w w:val="98"/>
                      <w:lang w:val="de-DE"/>
                    </w:rPr>
                    <w:t>☐</w:t>
                  </w:r>
                </w:sdtContent>
              </w:sdt>
              <w:r w:rsidR="007471FA">
                <w:rPr>
                  <w:rFonts w:ascii="URWPalladioL" w:eastAsia="URWPalladioL" w:hAnsi="URWPalladioL"/>
                  <w:color w:val="000000"/>
                  <w:w w:val="98"/>
                  <w:lang w:val="de-DE"/>
                </w:rPr>
                <w:t xml:space="preserve"> </w:t>
              </w:r>
              <w:r w:rsidR="007471FA" w:rsidRPr="00384073">
                <w:rPr>
                  <w:rFonts w:ascii="URWPalladioL" w:eastAsia="URWPalladioL" w:hAnsi="URWPalladioL"/>
                  <w:color w:val="000000"/>
                  <w:w w:val="98"/>
                  <w:lang w:val="de-DE"/>
                </w:rPr>
                <w:t>stimme ich zu, wenn dies der Linderung von Beschwerden</w:t>
              </w:r>
              <w:r w:rsidR="007471FA">
                <w:rPr>
                  <w:rFonts w:ascii="URWPalladioL" w:eastAsia="URWPalladioL" w:hAnsi="URWPalladioL"/>
                  <w:color w:val="000000"/>
                  <w:w w:val="98"/>
                  <w:lang w:val="de-DE"/>
                </w:rPr>
                <w:t xml:space="preserve"> </w:t>
              </w:r>
              <w:r w:rsidR="00242304" w:rsidRPr="00384073">
                <w:rPr>
                  <w:rFonts w:ascii="URWPalladioL" w:eastAsia="URWPalladioL" w:hAnsi="URWPalladioL"/>
                  <w:color w:val="000000"/>
                  <w:lang w:val="de-DE"/>
                </w:rPr>
                <w:t>dient.</w:t>
              </w:r>
            </w:p>
            <w:p w14:paraId="1FCD7843" w14:textId="77777777" w:rsidR="007471FA" w:rsidRDefault="007471FA" w:rsidP="00123328">
              <w:pPr>
                <w:tabs>
                  <w:tab w:val="left" w:pos="4740"/>
                </w:tabs>
                <w:autoSpaceDE w:val="0"/>
                <w:autoSpaceDN w:val="0"/>
                <w:spacing w:before="512" w:after="0" w:line="268" w:lineRule="exact"/>
                <w:contextualSpacing/>
                <w:jc w:val="both"/>
                <w:rPr>
                  <w:rFonts w:ascii="URWPalladioL" w:eastAsia="URWPalladioL" w:hAnsi="URWPalladioL"/>
                  <w:b/>
                  <w:color w:val="000000"/>
                  <w:lang w:val="de-DE"/>
                </w:rPr>
              </w:pPr>
            </w:p>
            <w:p w14:paraId="6CEFC467" w14:textId="0461A3D9" w:rsidR="00242304" w:rsidRPr="00384073" w:rsidRDefault="00242304" w:rsidP="00123328">
              <w:pPr>
                <w:tabs>
                  <w:tab w:val="left" w:pos="4740"/>
                </w:tabs>
                <w:autoSpaceDE w:val="0"/>
                <w:autoSpaceDN w:val="0"/>
                <w:spacing w:before="512" w:after="0" w:line="268" w:lineRule="exact"/>
                <w:contextualSpacing/>
                <w:jc w:val="both"/>
                <w:rPr>
                  <w:lang w:val="de-DE"/>
                </w:rPr>
              </w:pPr>
              <w:r w:rsidRPr="00384073">
                <w:rPr>
                  <w:rFonts w:ascii="URWPalladioL" w:eastAsia="URWPalladioL" w:hAnsi="URWPalladioL"/>
                  <w:b/>
                  <w:color w:val="000000"/>
                  <w:lang w:val="de-DE"/>
                </w:rPr>
                <w:t>Gabe von Blut/Blutbestandteilen</w:t>
              </w:r>
              <w:r w:rsidRPr="00384073">
                <w:rPr>
                  <w:rFonts w:ascii="URWPalladioL" w:eastAsia="URWPalladioL" w:hAnsi="URWPalladioL"/>
                  <w:color w:val="000000"/>
                  <w:lang w:val="de-DE"/>
                </w:rPr>
                <w:t>:</w:t>
              </w:r>
              <w:r w:rsidRPr="00384073">
                <w:rPr>
                  <w:rFonts w:ascii="FontAwesome5Free" w:eastAsia="FontAwesome5Free" w:hAnsi="FontAwesome5Free"/>
                  <w:color w:val="000000"/>
                  <w:lang w:val="de-DE"/>
                </w:rPr>
                <w:t xml:space="preserve"> </w:t>
              </w:r>
              <w:sdt>
                <w:sdtPr>
                  <w:rPr>
                    <w:rFonts w:ascii="FontAwesome5Free" w:eastAsia="FontAwesome5Free" w:hAnsi="FontAwesome5Free"/>
                    <w:color w:val="000000"/>
                    <w:lang w:val="de-DE"/>
                  </w:rPr>
                  <w:id w:val="649486925"/>
                  <w14:checkbox>
                    <w14:checked w14:val="0"/>
                    <w14:checkedState w14:val="2612" w14:font="MS Gothic"/>
                    <w14:uncheckedState w14:val="2610" w14:font="MS Gothic"/>
                  </w14:checkbox>
                </w:sdtPr>
                <w:sdtContent>
                  <w:r w:rsidR="007471FA">
                    <w:rPr>
                      <w:rFonts w:ascii="MS Gothic" w:eastAsia="MS Gothic" w:hAnsi="MS Gothic" w:hint="eastAsia"/>
                      <w:color w:val="000000"/>
                      <w:lang w:val="de-DE"/>
                    </w:rPr>
                    <w:t>☐</w:t>
                  </w:r>
                </w:sdtContent>
              </w:sdt>
              <w:r w:rsidR="007471FA">
                <w:rPr>
                  <w:rFonts w:ascii="FontAwesome5Free" w:eastAsia="FontAwesome5Free" w:hAnsi="FontAwesome5Free"/>
                  <w:color w:val="000000"/>
                  <w:lang w:val="de-DE"/>
                </w:rPr>
                <w:t xml:space="preserve"> </w:t>
              </w:r>
              <w:r w:rsidRPr="00384073">
                <w:rPr>
                  <w:rFonts w:ascii="URWPalladioL" w:eastAsia="URWPalladioL" w:hAnsi="URWPalladioL"/>
                  <w:color w:val="000000"/>
                  <w:lang w:val="de-DE"/>
                </w:rPr>
                <w:t>Ja</w:t>
              </w:r>
              <w:r w:rsidRPr="00384073">
                <w:rPr>
                  <w:lang w:val="de-DE"/>
                </w:rPr>
                <w:tab/>
              </w:r>
              <w:sdt>
                <w:sdtPr>
                  <w:rPr>
                    <w:lang w:val="de-DE"/>
                  </w:rPr>
                  <w:id w:val="-1807076711"/>
                  <w14:checkbox>
                    <w14:checked w14:val="0"/>
                    <w14:checkedState w14:val="2612" w14:font="MS Gothic"/>
                    <w14:uncheckedState w14:val="2610" w14:font="MS Gothic"/>
                  </w14:checkbox>
                </w:sdtPr>
                <w:sdtContent>
                  <w:r w:rsidR="007471FA">
                    <w:rPr>
                      <w:rFonts w:ascii="MS Gothic" w:eastAsia="MS Gothic" w:hAnsi="MS Gothic" w:hint="eastAsia"/>
                      <w:lang w:val="de-DE"/>
                    </w:rPr>
                    <w:t>☐</w:t>
                  </w:r>
                </w:sdtContent>
              </w:sdt>
              <w:r w:rsidR="007471FA">
                <w:rPr>
                  <w:lang w:val="de-DE"/>
                </w:rPr>
                <w:t xml:space="preserve"> </w:t>
              </w:r>
              <w:r w:rsidRPr="00384073">
                <w:rPr>
                  <w:rFonts w:ascii="URWPalladioL" w:eastAsia="URWPalladioL" w:hAnsi="URWPalladioL"/>
                  <w:color w:val="000000"/>
                  <w:lang w:val="de-DE"/>
                </w:rPr>
                <w:t>Nein</w:t>
              </w:r>
            </w:p>
            <w:p w14:paraId="7F070F4C" w14:textId="56290099" w:rsidR="00855A17" w:rsidRPr="00384073" w:rsidRDefault="00000000" w:rsidP="00123328">
              <w:pPr>
                <w:tabs>
                  <w:tab w:val="left" w:pos="526"/>
                </w:tabs>
                <w:autoSpaceDE w:val="0"/>
                <w:autoSpaceDN w:val="0"/>
                <w:spacing w:before="174" w:after="0" w:line="272" w:lineRule="exact"/>
                <w:contextualSpacing/>
                <w:jc w:val="both"/>
                <w:rPr>
                  <w:lang w:val="de-DE"/>
                </w:rPr>
              </w:pPr>
              <w:sdt>
                <w:sdtPr>
                  <w:rPr>
                    <w:rFonts w:ascii="URWPalladioL" w:eastAsia="URWPalladioL" w:hAnsi="URWPalladioL"/>
                    <w:color w:val="000000"/>
                    <w:w w:val="98"/>
                    <w:lang w:val="de-DE"/>
                  </w:rPr>
                  <w:id w:val="471258189"/>
                  <w14:checkbox>
                    <w14:checked w14:val="0"/>
                    <w14:checkedState w14:val="2612" w14:font="MS Gothic"/>
                    <w14:uncheckedState w14:val="2610" w14:font="MS Gothic"/>
                  </w14:checkbox>
                </w:sdtPr>
                <w:sdtContent>
                  <w:r w:rsidR="007471FA">
                    <w:rPr>
                      <w:rFonts w:ascii="MS Gothic" w:eastAsia="MS Gothic" w:hAnsi="MS Gothic" w:hint="eastAsia"/>
                      <w:color w:val="000000"/>
                      <w:w w:val="98"/>
                      <w:lang w:val="de-DE"/>
                    </w:rPr>
                    <w:t>☐</w:t>
                  </w:r>
                </w:sdtContent>
              </w:sdt>
              <w:r w:rsidR="007471FA">
                <w:rPr>
                  <w:rFonts w:ascii="URWPalladioL" w:eastAsia="URWPalladioL" w:hAnsi="URWPalladioL"/>
                  <w:color w:val="000000"/>
                  <w:w w:val="98"/>
                  <w:lang w:val="de-DE"/>
                </w:rPr>
                <w:t xml:space="preserve"> </w:t>
              </w:r>
              <w:r w:rsidR="007471FA" w:rsidRPr="00384073">
                <w:rPr>
                  <w:rFonts w:ascii="URWPalladioL" w:eastAsia="URWPalladioL" w:hAnsi="URWPalladioL"/>
                  <w:color w:val="000000"/>
                  <w:w w:val="98"/>
                  <w:lang w:val="de-DE"/>
                </w:rPr>
                <w:t xml:space="preserve">stimme ich zu, wenn dies der Linderung von Beschwerden </w:t>
              </w:r>
              <w:r w:rsidR="007471FA" w:rsidRPr="00384073">
                <w:rPr>
                  <w:rFonts w:ascii="URWPalladioL" w:eastAsia="URWPalladioL" w:hAnsi="URWPalladioL"/>
                  <w:color w:val="000000"/>
                  <w:lang w:val="de-DE"/>
                </w:rPr>
                <w:t xml:space="preserve">dient. </w:t>
              </w:r>
            </w:p>
            <w:p w14:paraId="24A68E5F" w14:textId="4F6A7AF0" w:rsidR="00855A17" w:rsidRDefault="007471FA" w:rsidP="00123328">
              <w:pPr>
                <w:tabs>
                  <w:tab w:val="left" w:pos="346"/>
                </w:tabs>
                <w:autoSpaceDE w:val="0"/>
                <w:autoSpaceDN w:val="0"/>
                <w:spacing w:before="120" w:after="268" w:line="268" w:lineRule="exact"/>
                <w:contextualSpacing/>
                <w:jc w:val="both"/>
                <w:rPr>
                  <w:lang w:val="de-DE"/>
                </w:rPr>
              </w:pPr>
              <w:r>
                <w:rPr>
                  <w:lang w:val="de-DE"/>
                </w:rPr>
                <w:t xml:space="preserve"> </w:t>
              </w:r>
            </w:p>
            <w:p w14:paraId="35E36794" w14:textId="77777777" w:rsidR="007471FA" w:rsidRPr="00384073" w:rsidRDefault="007471FA" w:rsidP="00123328">
              <w:pPr>
                <w:tabs>
                  <w:tab w:val="left" w:pos="346"/>
                </w:tabs>
                <w:autoSpaceDE w:val="0"/>
                <w:autoSpaceDN w:val="0"/>
                <w:spacing w:before="120" w:after="268" w:line="268" w:lineRule="exact"/>
                <w:contextualSpacing/>
                <w:jc w:val="both"/>
                <w:rPr>
                  <w:lang w:val="de-DE"/>
                </w:rPr>
              </w:pPr>
            </w:p>
            <w:p w14:paraId="5EE6CED5" w14:textId="68782142" w:rsidR="00242304" w:rsidRPr="00384073" w:rsidRDefault="00242304" w:rsidP="00123328">
              <w:pPr>
                <w:autoSpaceDE w:val="0"/>
                <w:autoSpaceDN w:val="0"/>
                <w:spacing w:before="136" w:after="0" w:line="270" w:lineRule="exact"/>
                <w:contextualSpacing/>
                <w:jc w:val="both"/>
                <w:rPr>
                  <w:lang w:val="de-DE"/>
                </w:rPr>
              </w:pPr>
              <w:r w:rsidRPr="00384073">
                <w:rPr>
                  <w:rFonts w:ascii="URWPalladioL" w:eastAsia="URWPalladioL" w:hAnsi="URWPalladioL"/>
                  <w:b/>
                  <w:color w:val="000000"/>
                  <w:lang w:val="de-DE"/>
                </w:rPr>
                <w:t>Situation C: Schwerster Hirnschaden MIT Verlust des</w:t>
              </w:r>
              <w:r w:rsidR="00AA42E9">
                <w:rPr>
                  <w:rFonts w:ascii="URWPalladioL" w:eastAsia="URWPalladioL" w:hAnsi="URWPalladioL"/>
                  <w:b/>
                  <w:color w:val="000000"/>
                  <w:lang w:val="de-DE"/>
                </w:rPr>
                <w:t xml:space="preserve"> </w:t>
              </w:r>
              <w:r w:rsidRPr="00384073">
                <w:rPr>
                  <w:rFonts w:ascii="URWPalladioL" w:eastAsia="URWPalladioL" w:hAnsi="URWPalladioL"/>
                  <w:b/>
                  <w:color w:val="000000"/>
                  <w:lang w:val="de-DE"/>
                </w:rPr>
                <w:t>Bewusstseins</w:t>
              </w:r>
            </w:p>
            <w:p w14:paraId="4DB7FD94" w14:textId="77777777" w:rsidR="00855A17" w:rsidRPr="00384073" w:rsidRDefault="00855A17" w:rsidP="00123328">
              <w:pPr>
                <w:autoSpaceDE w:val="0"/>
                <w:autoSpaceDN w:val="0"/>
                <w:spacing w:after="0" w:line="118" w:lineRule="exact"/>
                <w:contextualSpacing/>
                <w:jc w:val="both"/>
                <w:rPr>
                  <w:lang w:val="de-DE"/>
                </w:rPr>
              </w:pPr>
            </w:p>
            <w:p w14:paraId="2F28EA10" w14:textId="5EBFEB4E" w:rsidR="00727977" w:rsidRPr="00384073" w:rsidRDefault="00242304" w:rsidP="00123328">
              <w:pPr>
                <w:autoSpaceDE w:val="0"/>
                <w:autoSpaceDN w:val="0"/>
                <w:spacing w:before="60" w:after="0" w:line="268" w:lineRule="exact"/>
                <w:contextualSpacing/>
                <w:jc w:val="both"/>
                <w:rPr>
                  <w:lang w:val="de-DE"/>
                </w:rPr>
              </w:pPr>
              <w:r w:rsidRPr="00384073">
                <w:rPr>
                  <w:rFonts w:ascii="URWPalladioL" w:eastAsia="URWPalladioL" w:hAnsi="URWPalladioL"/>
                  <w:color w:val="000000"/>
                  <w:lang w:val="de-DE"/>
                </w:rPr>
                <w:t>Ich befinde mich infolge einer schweren Gehirnschädigung</w:t>
              </w:r>
              <w:r w:rsidR="00AA42E9">
                <w:rPr>
                  <w:rFonts w:ascii="URWPalladioL" w:eastAsia="URWPalladioL" w:hAnsi="URWPalladioL"/>
                  <w:color w:val="000000"/>
                  <w:lang w:val="de-DE"/>
                </w:rPr>
                <w:t xml:space="preserve"> </w:t>
              </w:r>
              <w:r w:rsidR="00727977" w:rsidRPr="00384073">
                <w:rPr>
                  <w:rFonts w:ascii="URWPalladioL" w:eastAsia="URWPalladioL" w:hAnsi="URWPalladioL"/>
                  <w:color w:val="000000"/>
                  <w:lang w:val="de-DE"/>
                </w:rPr>
                <w:t>in einem Zustand, in dem nach ärztlicher Einschätzung die</w:t>
              </w:r>
              <w:r w:rsidR="00AA42E9">
                <w:rPr>
                  <w:rFonts w:ascii="URWPalladioL" w:eastAsia="URWPalladioL" w:hAnsi="URWPalladioL"/>
                  <w:color w:val="000000"/>
                  <w:lang w:val="de-DE"/>
                </w:rPr>
                <w:t xml:space="preserve"> </w:t>
              </w:r>
              <w:r w:rsidR="00727977" w:rsidRPr="00384073">
                <w:rPr>
                  <w:rFonts w:ascii="URWPalladioL" w:eastAsia="URWPalladioL" w:hAnsi="URWPalladioL"/>
                  <w:color w:val="000000"/>
                  <w:lang w:val="de-DE"/>
                </w:rPr>
                <w:t>Fähigkeit zur bewussten Wahrnehmung meiner Umwelt un</w:t>
              </w:r>
              <w:r w:rsidR="00727977" w:rsidRPr="00384073">
                <w:rPr>
                  <w:rFonts w:ascii="URWPalladioL" w:eastAsia="URWPalladioL" w:hAnsi="URWPalladioL"/>
                  <w:color w:val="000000"/>
                  <w:w w:val="98"/>
                  <w:lang w:val="de-DE"/>
                </w:rPr>
                <w:t>wiederbringlich verloren ist (</w:t>
              </w:r>
              <w:r w:rsidR="007471FA">
                <w:rPr>
                  <w:rFonts w:ascii="URWPalladioL" w:eastAsia="URWPalladioL" w:hAnsi="URWPalladioL"/>
                  <w:color w:val="000000"/>
                  <w:w w:val="98"/>
                  <w:lang w:val="de-DE"/>
                </w:rPr>
                <w:t>z. B.</w:t>
              </w:r>
              <w:r w:rsidR="00727977" w:rsidRPr="00384073">
                <w:rPr>
                  <w:rFonts w:ascii="URWPalladioL" w:eastAsia="URWPalladioL" w:hAnsi="URWPalladioL"/>
                  <w:color w:val="000000"/>
                  <w:w w:val="98"/>
                  <w:lang w:val="de-DE"/>
                </w:rPr>
                <w:t xml:space="preserve"> Wachkoma/apallisches Syn</w:t>
              </w:r>
              <w:r w:rsidR="00727977" w:rsidRPr="00384073">
                <w:rPr>
                  <w:rFonts w:ascii="URWPalladioL" w:eastAsia="URWPalladioL" w:hAnsi="URWPalladioL"/>
                  <w:color w:val="000000"/>
                  <w:lang w:val="de-DE"/>
                </w:rPr>
                <w:t>drom).</w:t>
              </w:r>
            </w:p>
            <w:p w14:paraId="3DE44432" w14:textId="77777777" w:rsidR="00855A17" w:rsidRPr="00384073" w:rsidRDefault="00855A17" w:rsidP="00123328">
              <w:pPr>
                <w:autoSpaceDE w:val="0"/>
                <w:autoSpaceDN w:val="0"/>
                <w:spacing w:after="0" w:line="20" w:lineRule="exact"/>
                <w:contextualSpacing/>
                <w:jc w:val="both"/>
                <w:rPr>
                  <w:lang w:val="de-DE"/>
                </w:rPr>
              </w:pPr>
            </w:p>
            <w:p w14:paraId="23A85A46" w14:textId="77777777" w:rsidR="00AA42E9" w:rsidRDefault="00AA42E9" w:rsidP="00123328">
              <w:pPr>
                <w:autoSpaceDE w:val="0"/>
                <w:autoSpaceDN w:val="0"/>
                <w:spacing w:before="62" w:after="0" w:line="270" w:lineRule="exact"/>
                <w:contextualSpacing/>
                <w:jc w:val="both"/>
                <w:rPr>
                  <w:rFonts w:ascii="URWPalladioL" w:eastAsia="URWPalladioL" w:hAnsi="URWPalladioL"/>
                  <w:b/>
                  <w:color w:val="000000"/>
                  <w:lang w:val="de-DE"/>
                </w:rPr>
              </w:pPr>
            </w:p>
            <w:p w14:paraId="4509BD37" w14:textId="5858E7C8" w:rsidR="00727977" w:rsidRDefault="00727977" w:rsidP="00123328">
              <w:pPr>
                <w:autoSpaceDE w:val="0"/>
                <w:autoSpaceDN w:val="0"/>
                <w:spacing w:before="62" w:after="0" w:line="270" w:lineRule="exact"/>
                <w:contextualSpacing/>
                <w:jc w:val="both"/>
                <w:rPr>
                  <w:rFonts w:ascii="URWPalladioL" w:eastAsia="URWPalladioL" w:hAnsi="URWPalladioL"/>
                  <w:i/>
                  <w:color w:val="000000"/>
                  <w:lang w:val="de-DE"/>
                </w:rPr>
              </w:pPr>
              <w:r w:rsidRPr="00384073">
                <w:rPr>
                  <w:rFonts w:ascii="URWPalladioL" w:eastAsia="URWPalladioL" w:hAnsi="URWPalladioL"/>
                  <w:b/>
                  <w:color w:val="000000"/>
                  <w:lang w:val="de-DE"/>
                </w:rPr>
                <w:t>Optional:</w:t>
              </w:r>
              <w:r w:rsidRPr="00384073">
                <w:rPr>
                  <w:rFonts w:ascii="URWPalladioL" w:eastAsia="URWPalladioL" w:hAnsi="URWPalladioL"/>
                  <w:i/>
                  <w:color w:val="000000"/>
                  <w:lang w:val="de-DE"/>
                </w:rPr>
                <w:t xml:space="preserve"> Mein Wunsch nach einem therapeutischen Versuch für </w:t>
              </w:r>
              <w:r w:rsidRPr="00384073">
                <w:rPr>
                  <w:rFonts w:ascii="URWPalladioL" w:eastAsia="URWPalladioL" w:hAnsi="URWPalladioL"/>
                  <w:i/>
                  <w:color w:val="000000"/>
                  <w:w w:val="98"/>
                  <w:lang w:val="de-DE"/>
                </w:rPr>
                <w:t xml:space="preserve">diese Situation: Wenn Sie für diese Situation zunächst einen </w:t>
              </w:r>
              <w:r w:rsidR="00AA42E9">
                <w:rPr>
                  <w:rFonts w:ascii="URWPalladioL" w:eastAsia="URWPalladioL" w:hAnsi="URWPalladioL"/>
                  <w:i/>
                  <w:color w:val="000000"/>
                  <w:w w:val="98"/>
                  <w:lang w:val="de-DE"/>
                </w:rPr>
                <w:t>umfassenden</w:t>
              </w:r>
              <w:r w:rsidRPr="00384073">
                <w:rPr>
                  <w:rFonts w:ascii="URWPalladioL" w:eastAsia="URWPalladioL" w:hAnsi="URWPalladioL"/>
                  <w:i/>
                  <w:color w:val="000000"/>
                  <w:lang w:val="de-DE"/>
                </w:rPr>
                <w:t xml:space="preserve"> Behandlungsversuch wünschen, bevor Ihre nachfolgenden Einzelanweisungen greifen, kreuzen Sie bitte dieses Feld an und füllen Sie die folgenden Punkte aus</w:t>
              </w:r>
              <w:r w:rsidR="007471FA">
                <w:rPr>
                  <w:rFonts w:ascii="URWPalladioL" w:eastAsia="URWPalladioL" w:hAnsi="URWPalladioL"/>
                  <w:i/>
                  <w:color w:val="000000"/>
                  <w:lang w:val="de-DE"/>
                </w:rPr>
                <w:t>, sonst streichen Sie diese.</w:t>
              </w:r>
            </w:p>
            <w:p w14:paraId="5EDCC5E1" w14:textId="77777777" w:rsidR="00AA42E9" w:rsidRPr="00384073" w:rsidRDefault="00AA42E9" w:rsidP="00123328">
              <w:pPr>
                <w:autoSpaceDE w:val="0"/>
                <w:autoSpaceDN w:val="0"/>
                <w:spacing w:before="62" w:after="0" w:line="270" w:lineRule="exact"/>
                <w:contextualSpacing/>
                <w:jc w:val="both"/>
                <w:rPr>
                  <w:lang w:val="de-DE"/>
                </w:rPr>
              </w:pPr>
            </w:p>
            <w:p w14:paraId="3EDA70BA" w14:textId="7E08E444" w:rsidR="00855A17" w:rsidRDefault="00000000" w:rsidP="00123328">
              <w:pPr>
                <w:autoSpaceDE w:val="0"/>
                <w:autoSpaceDN w:val="0"/>
                <w:spacing w:before="60" w:after="0" w:line="268" w:lineRule="exact"/>
                <w:contextualSpacing/>
                <w:jc w:val="both"/>
                <w:rPr>
                  <w:rFonts w:ascii="URWPalladioL" w:eastAsia="URWPalladioL" w:hAnsi="URWPalladioL"/>
                  <w:color w:val="000000"/>
                  <w:lang w:val="de-DE"/>
                </w:rPr>
              </w:pPr>
              <w:sdt>
                <w:sdtPr>
                  <w:rPr>
                    <w:rFonts w:ascii="URWPalladioL" w:eastAsia="URWPalladioL" w:hAnsi="URWPalladioL"/>
                    <w:color w:val="000000"/>
                    <w:lang w:val="de-DE"/>
                  </w:rPr>
                  <w:id w:val="304364067"/>
                  <w14:checkbox>
                    <w14:checked w14:val="0"/>
                    <w14:checkedState w14:val="2612" w14:font="MS Gothic"/>
                    <w14:uncheckedState w14:val="2610" w14:font="MS Gothic"/>
                  </w14:checkbox>
                </w:sdtPr>
                <w:sdtContent>
                  <w:r w:rsidR="007471FA">
                    <w:rPr>
                      <w:rFonts w:ascii="MS Gothic" w:eastAsia="MS Gothic" w:hAnsi="MS Gothic" w:hint="eastAsia"/>
                      <w:color w:val="000000"/>
                      <w:lang w:val="de-DE"/>
                    </w:rPr>
                    <w:t>☐</w:t>
                  </w:r>
                </w:sdtContent>
              </w:sdt>
              <w:r w:rsidR="007471FA">
                <w:rPr>
                  <w:rFonts w:ascii="URWPalladioL" w:eastAsia="URWPalladioL" w:hAnsi="URWPalladioL"/>
                  <w:color w:val="000000"/>
                  <w:lang w:val="de-DE"/>
                </w:rPr>
                <w:t xml:space="preserve"> </w:t>
              </w:r>
              <w:r w:rsidR="00727977" w:rsidRPr="00384073">
                <w:rPr>
                  <w:rFonts w:ascii="URWPalladioL" w:eastAsia="URWPalladioL" w:hAnsi="URWPalladioL"/>
                  <w:color w:val="000000"/>
                  <w:lang w:val="de-DE"/>
                </w:rPr>
                <w:t>Ich wünsche, dass zunächst alle medizinisch sinnvollen</w:t>
              </w:r>
              <w:r w:rsidR="00AA42E9">
                <w:rPr>
                  <w:rFonts w:ascii="URWPalladioL" w:eastAsia="URWPalladioL" w:hAnsi="URWPalladioL"/>
                  <w:color w:val="000000"/>
                  <w:lang w:val="de-DE"/>
                </w:rPr>
                <w:t xml:space="preserve"> </w:t>
              </w:r>
              <w:r w:rsidR="00727977" w:rsidRPr="00384073">
                <w:rPr>
                  <w:rFonts w:ascii="URWPalladioL" w:eastAsia="URWPalladioL" w:hAnsi="URWPalladioL"/>
                  <w:color w:val="000000"/>
                  <w:lang w:val="de-DE"/>
                </w:rPr>
                <w:t>und indizierten lebenserhaltenden Maßnahmen als therapeutischer Versuch durchgeführt werden. Dieser Versuch ist an die folgenden Bedingungen geknüpft:</w:t>
              </w:r>
            </w:p>
            <w:p w14:paraId="556964E0" w14:textId="77777777" w:rsidR="007471FA" w:rsidRPr="00384073" w:rsidRDefault="007471FA" w:rsidP="00123328">
              <w:pPr>
                <w:autoSpaceDE w:val="0"/>
                <w:autoSpaceDN w:val="0"/>
                <w:spacing w:before="60" w:after="0" w:line="268" w:lineRule="exact"/>
                <w:contextualSpacing/>
                <w:jc w:val="both"/>
                <w:rPr>
                  <w:lang w:val="de-DE"/>
                </w:rPr>
              </w:pPr>
            </w:p>
            <w:p w14:paraId="5D236EF4" w14:textId="691A12EB" w:rsidR="00855A17" w:rsidRDefault="00000000" w:rsidP="00123328">
              <w:pPr>
                <w:autoSpaceDE w:val="0"/>
                <w:autoSpaceDN w:val="0"/>
                <w:spacing w:after="0" w:line="272" w:lineRule="exact"/>
                <w:contextualSpacing/>
                <w:jc w:val="both"/>
                <w:rPr>
                  <w:rFonts w:ascii="URWPalladioL" w:eastAsia="URWPalladioL" w:hAnsi="URWPalladioL"/>
                  <w:color w:val="000000"/>
                  <w:lang w:val="de-DE"/>
                </w:rPr>
              </w:pPr>
              <w:r w:rsidRPr="00384073">
                <w:rPr>
                  <w:rFonts w:ascii="URWPalladioL" w:eastAsia="URWPalladioL" w:hAnsi="URWPalladioL"/>
                  <w:color w:val="000000"/>
                  <w:lang w:val="de-DE"/>
                </w:rPr>
                <w:t>• Für einen Zeitraum von maximal</w:t>
              </w:r>
              <w:r w:rsidR="00D50144">
                <w:rPr>
                  <w:rFonts w:ascii="URWPalladioL" w:eastAsia="URWPalladioL" w:hAnsi="URWPalladioL"/>
                  <w:color w:val="000000"/>
                  <w:lang w:val="de-DE"/>
                </w:rPr>
                <w:t xml:space="preserve"> </w:t>
              </w:r>
              <w:r w:rsidRPr="00384073">
                <w:rPr>
                  <w:rFonts w:ascii="URWPalladioL" w:eastAsia="URWPalladioL" w:hAnsi="URWPalladioL"/>
                  <w:color w:val="000000"/>
                  <w:lang w:val="de-DE"/>
                </w:rPr>
                <w:t xml:space="preserve"> </w:t>
              </w:r>
              <w:sdt>
                <w:sdtPr>
                  <w:rPr>
                    <w:rFonts w:ascii="URWPalladioL" w:eastAsia="URWPalladioL" w:hAnsi="URWPalladioL"/>
                    <w:color w:val="000000"/>
                    <w:lang w:val="de-DE"/>
                  </w:rPr>
                  <w:id w:val="-2109721958"/>
                  <w:lock w:val="sdtLocked"/>
                  <w:placeholder>
                    <w:docPart w:val="76E2FDA86FD147879E7F2586CB67F768"/>
                  </w:placeholder>
                  <w:showingPlcHdr/>
                  <w:text/>
                </w:sdtPr>
                <w:sdtContent>
                  <w:r w:rsidR="00D50144" w:rsidRPr="00D50144">
                    <w:rPr>
                      <w:rStyle w:val="Platzhaltertext"/>
                      <w:color w:val="0070C0"/>
                    </w:rPr>
                    <w:t>[Zum Beispiel 21 Tage]</w:t>
                  </w:r>
                </w:sdtContent>
              </w:sdt>
              <w:r w:rsidRPr="00384073">
                <w:rPr>
                  <w:rFonts w:ascii="URWPalladioL" w:eastAsia="URWPalladioL" w:hAnsi="URWPalladioL"/>
                  <w:color w:val="000000"/>
                  <w:lang w:val="de-DE"/>
                </w:rPr>
                <w:t>Tagen</w:t>
              </w:r>
            </w:p>
            <w:p w14:paraId="4F28457B" w14:textId="77777777" w:rsidR="00D50144" w:rsidRPr="00384073" w:rsidRDefault="00D50144" w:rsidP="00123328">
              <w:pPr>
                <w:autoSpaceDE w:val="0"/>
                <w:autoSpaceDN w:val="0"/>
                <w:spacing w:after="0" w:line="272" w:lineRule="exact"/>
                <w:contextualSpacing/>
                <w:jc w:val="both"/>
                <w:rPr>
                  <w:lang w:val="de-DE"/>
                </w:rPr>
              </w:pPr>
            </w:p>
            <w:p w14:paraId="3364693F" w14:textId="6206AC0A" w:rsidR="00855A17" w:rsidRDefault="00000000" w:rsidP="00123328">
              <w:pPr>
                <w:tabs>
                  <w:tab w:val="left" w:pos="468"/>
                </w:tabs>
                <w:autoSpaceDE w:val="0"/>
                <w:autoSpaceDN w:val="0"/>
                <w:spacing w:after="0" w:line="272" w:lineRule="exact"/>
                <w:contextualSpacing/>
                <w:jc w:val="both"/>
                <w:rPr>
                  <w:rFonts w:ascii="URWPalladioL" w:eastAsia="URWPalladioL" w:hAnsi="URWPalladioL"/>
                  <w:color w:val="000000"/>
                  <w:w w:val="98"/>
                  <w:lang w:val="de-DE"/>
                </w:rPr>
              </w:pPr>
              <w:r w:rsidRPr="00384073">
                <w:rPr>
                  <w:rFonts w:ascii="URWPalladioL" w:eastAsia="URWPalladioL" w:hAnsi="URWPalladioL"/>
                  <w:color w:val="000000"/>
                  <w:lang w:val="de-DE"/>
                </w:rPr>
                <w:t>•</w:t>
              </w:r>
              <w:r w:rsidRPr="00384073">
                <w:rPr>
                  <w:rFonts w:ascii="URWPalladioL" w:eastAsia="URWPalladioL" w:hAnsi="URWPalladioL"/>
                  <w:color w:val="000000"/>
                  <w:w w:val="98"/>
                  <w:lang w:val="de-DE"/>
                </w:rPr>
                <w:t xml:space="preserve"> Mit dem klar definierten Therapieziel:</w:t>
              </w:r>
              <w:r w:rsidR="00D50144">
                <w:rPr>
                  <w:rFonts w:ascii="URWPalladioL" w:eastAsia="URWPalladioL" w:hAnsi="URWPalladioL"/>
                  <w:color w:val="000000"/>
                  <w:w w:val="98"/>
                  <w:lang w:val="de-DE"/>
                </w:rPr>
                <w:t xml:space="preserve"> </w:t>
              </w:r>
              <w:sdt>
                <w:sdtPr>
                  <w:rPr>
                    <w:rFonts w:ascii="URWPalladioL" w:eastAsia="URWPalladioL" w:hAnsi="URWPalladioL"/>
                    <w:color w:val="000000"/>
                    <w:w w:val="98"/>
                    <w:lang w:val="de-DE"/>
                  </w:rPr>
                  <w:id w:val="-60251613"/>
                  <w:lock w:val="sdtLocked"/>
                  <w:placeholder>
                    <w:docPart w:val="6D6C9B29442045C6BE90AB4D75428294"/>
                  </w:placeholder>
                  <w:showingPlcHdr/>
                  <w:text w:multiLine="1"/>
                </w:sdtPr>
                <w:sdtContent>
                  <w:r w:rsidR="00D50144" w:rsidRPr="00D50144">
                    <w:rPr>
                      <w:rStyle w:val="Platzhaltertext"/>
                      <w:color w:val="0070C0"/>
                    </w:rPr>
                    <w:t>[Zum Beispiel: Wiedererlangung der Kommunikationsfähigkeit]</w:t>
                  </w:r>
                </w:sdtContent>
              </w:sdt>
            </w:p>
            <w:p w14:paraId="144D33F7" w14:textId="77777777" w:rsidR="00D50144" w:rsidRPr="00384073" w:rsidRDefault="00D50144" w:rsidP="00123328">
              <w:pPr>
                <w:tabs>
                  <w:tab w:val="left" w:pos="468"/>
                </w:tabs>
                <w:autoSpaceDE w:val="0"/>
                <w:autoSpaceDN w:val="0"/>
                <w:spacing w:after="0" w:line="272" w:lineRule="exact"/>
                <w:contextualSpacing/>
                <w:jc w:val="both"/>
                <w:rPr>
                  <w:lang w:val="de-DE"/>
                </w:rPr>
              </w:pPr>
            </w:p>
            <w:p w14:paraId="2E26713A" w14:textId="2EEF7DE1" w:rsidR="00855A17" w:rsidRPr="00384073" w:rsidRDefault="00000000" w:rsidP="00123328">
              <w:pPr>
                <w:tabs>
                  <w:tab w:val="left" w:pos="458"/>
                </w:tabs>
                <w:autoSpaceDE w:val="0"/>
                <w:autoSpaceDN w:val="0"/>
                <w:spacing w:before="170" w:after="0" w:line="272" w:lineRule="exact"/>
                <w:contextualSpacing/>
                <w:jc w:val="both"/>
                <w:rPr>
                  <w:lang w:val="de-DE"/>
                </w:rPr>
              </w:pPr>
              <w:r w:rsidRPr="00384073">
                <w:rPr>
                  <w:rFonts w:ascii="URWPalladioL" w:eastAsia="URWPalladioL" w:hAnsi="URWPalladioL"/>
                  <w:color w:val="000000"/>
                  <w:lang w:val="de-DE"/>
                </w:rPr>
                <w:t>• Die finale Einschätzung darüber, ob dieses Ziel erreicht wurde, obliegt:</w:t>
              </w:r>
            </w:p>
            <w:p w14:paraId="13D281A9" w14:textId="3629FA1E" w:rsidR="00855A17" w:rsidRPr="00384073" w:rsidRDefault="00000000" w:rsidP="00123328">
              <w:pPr>
                <w:tabs>
                  <w:tab w:val="left" w:pos="526"/>
                </w:tabs>
                <w:autoSpaceDE w:val="0"/>
                <w:autoSpaceDN w:val="0"/>
                <w:spacing w:before="234" w:after="0" w:line="270" w:lineRule="exact"/>
                <w:contextualSpacing/>
                <w:jc w:val="both"/>
                <w:rPr>
                  <w:lang w:val="de-DE"/>
                </w:rPr>
              </w:pPr>
              <w:sdt>
                <w:sdtPr>
                  <w:rPr>
                    <w:rFonts w:ascii="URWPalladioL" w:eastAsia="URWPalladioL" w:hAnsi="URWPalladioL"/>
                    <w:color w:val="000000"/>
                    <w:lang w:val="de-DE"/>
                  </w:rPr>
                  <w:id w:val="149945674"/>
                  <w14:checkbox>
                    <w14:checked w14:val="0"/>
                    <w14:checkedState w14:val="2612" w14:font="MS Gothic"/>
                    <w14:uncheckedState w14:val="2610" w14:font="MS Gothic"/>
                  </w14:checkbox>
                </w:sdtPr>
                <w:sdtContent>
                  <w:r w:rsidR="00D50144">
                    <w:rPr>
                      <w:rFonts w:ascii="MS Gothic" w:eastAsia="MS Gothic" w:hAnsi="MS Gothic" w:hint="eastAsia"/>
                      <w:color w:val="000000"/>
                      <w:lang w:val="de-DE"/>
                    </w:rPr>
                    <w:t>☐</w:t>
                  </w:r>
                </w:sdtContent>
              </w:sdt>
              <w:r w:rsidR="00D50144">
                <w:rPr>
                  <w:rFonts w:ascii="URWPalladioL" w:eastAsia="URWPalladioL" w:hAnsi="URWPalladioL"/>
                  <w:color w:val="000000"/>
                  <w:lang w:val="de-DE"/>
                </w:rPr>
                <w:t xml:space="preserve"> </w:t>
              </w:r>
              <w:r w:rsidR="00D50144" w:rsidRPr="00384073">
                <w:rPr>
                  <w:rFonts w:ascii="URWPalladioL" w:eastAsia="URWPalladioL" w:hAnsi="URWPalladioL"/>
                  <w:color w:val="000000"/>
                  <w:lang w:val="de-DE"/>
                </w:rPr>
                <w:t>meiner benannten Vertretungsperson nach ausführlicher</w:t>
              </w:r>
              <w:r w:rsidR="00D50144" w:rsidRPr="00384073">
                <w:rPr>
                  <w:lang w:val="de-DE"/>
                </w:rPr>
                <w:tab/>
              </w:r>
              <w:r w:rsidR="00D50144" w:rsidRPr="00384073">
                <w:rPr>
                  <w:rFonts w:ascii="URWPalladioL" w:eastAsia="URWPalladioL" w:hAnsi="URWPalladioL"/>
                  <w:color w:val="000000"/>
                  <w:lang w:val="de-DE"/>
                </w:rPr>
                <w:t>ärztlicher Aufklärung.</w:t>
              </w:r>
            </w:p>
            <w:p w14:paraId="0DC4DDBB" w14:textId="036D1CA8" w:rsidR="00855A17" w:rsidRPr="00384073" w:rsidRDefault="00000000" w:rsidP="00123328">
              <w:pPr>
                <w:autoSpaceDE w:val="0"/>
                <w:autoSpaceDN w:val="0"/>
                <w:spacing w:before="180" w:after="0" w:line="268" w:lineRule="exact"/>
                <w:contextualSpacing/>
                <w:jc w:val="both"/>
                <w:rPr>
                  <w:lang w:val="de-DE"/>
                </w:rPr>
              </w:pPr>
              <w:sdt>
                <w:sdtPr>
                  <w:rPr>
                    <w:rFonts w:ascii="URWPalladioL" w:eastAsia="URWPalladioL" w:hAnsi="URWPalladioL"/>
                    <w:color w:val="000000"/>
                    <w:lang w:val="de-DE"/>
                  </w:rPr>
                  <w:id w:val="-1093472812"/>
                  <w14:checkbox>
                    <w14:checked w14:val="0"/>
                    <w14:checkedState w14:val="2612" w14:font="MS Gothic"/>
                    <w14:uncheckedState w14:val="2610" w14:font="MS Gothic"/>
                  </w14:checkbox>
                </w:sdtPr>
                <w:sdtContent>
                  <w:r w:rsidR="00D50144">
                    <w:rPr>
                      <w:rFonts w:ascii="MS Gothic" w:eastAsia="MS Gothic" w:hAnsi="MS Gothic" w:hint="eastAsia"/>
                      <w:color w:val="000000"/>
                      <w:lang w:val="de-DE"/>
                    </w:rPr>
                    <w:t>☐</w:t>
                  </w:r>
                </w:sdtContent>
              </w:sdt>
              <w:r w:rsidR="00D50144">
                <w:rPr>
                  <w:rFonts w:ascii="URWPalladioL" w:eastAsia="URWPalladioL" w:hAnsi="URWPalladioL"/>
                  <w:color w:val="000000"/>
                  <w:lang w:val="de-DE"/>
                </w:rPr>
                <w:t xml:space="preserve"> </w:t>
              </w:r>
              <w:r w:rsidR="00D50144" w:rsidRPr="00384073">
                <w:rPr>
                  <w:rFonts w:ascii="URWPalladioL" w:eastAsia="URWPalladioL" w:hAnsi="URWPalladioL"/>
                  <w:color w:val="000000"/>
                  <w:lang w:val="de-DE"/>
                </w:rPr>
                <w:t>zwei unabhängigen Fachärztinnen oder Fachärzten.</w:t>
              </w:r>
            </w:p>
            <w:p w14:paraId="5B049AC9" w14:textId="77777777" w:rsidR="00AA42E9" w:rsidRDefault="00AA42E9" w:rsidP="00123328">
              <w:pPr>
                <w:autoSpaceDE w:val="0"/>
                <w:autoSpaceDN w:val="0"/>
                <w:spacing w:before="240" w:after="2" w:line="268" w:lineRule="exact"/>
                <w:contextualSpacing/>
                <w:jc w:val="both"/>
                <w:rPr>
                  <w:rFonts w:ascii="URWPalladioL" w:eastAsia="URWPalladioL" w:hAnsi="URWPalladioL"/>
                  <w:b/>
                  <w:color w:val="000000"/>
                  <w:w w:val="98"/>
                  <w:lang w:val="de-DE"/>
                </w:rPr>
              </w:pPr>
            </w:p>
            <w:p w14:paraId="2F200DA8" w14:textId="6B984291" w:rsidR="00727977" w:rsidRDefault="00000000" w:rsidP="00123328">
              <w:pPr>
                <w:autoSpaceDE w:val="0"/>
                <w:autoSpaceDN w:val="0"/>
                <w:spacing w:before="240" w:after="2" w:line="268" w:lineRule="exact"/>
                <w:contextualSpacing/>
                <w:jc w:val="both"/>
                <w:rPr>
                  <w:lang w:val="de-DE"/>
                </w:rPr>
              </w:pPr>
              <w:r w:rsidRPr="00384073">
                <w:rPr>
                  <w:rFonts w:ascii="URWPalladioL" w:eastAsia="URWPalladioL" w:hAnsi="URWPalladioL"/>
                  <w:b/>
                  <w:color w:val="000000"/>
                  <w:w w:val="98"/>
                  <w:lang w:val="de-DE"/>
                </w:rPr>
                <w:lastRenderedPageBreak/>
                <w:t>Meine detaillierten Anweisungen</w:t>
              </w:r>
              <w:r w:rsidRPr="00384073">
                <w:rPr>
                  <w:rFonts w:ascii="URWPalladioL" w:eastAsia="URWPalladioL" w:hAnsi="URWPalladioL"/>
                  <w:color w:val="000000"/>
                  <w:w w:val="98"/>
                  <w:lang w:val="de-DE"/>
                </w:rPr>
                <w:t xml:space="preserve">: Sollte der oben definierte </w:t>
              </w:r>
              <w:r w:rsidRPr="00384073">
                <w:rPr>
                  <w:rFonts w:ascii="URWPalladioL" w:eastAsia="URWPalladioL" w:hAnsi="URWPalladioL"/>
                  <w:color w:val="000000"/>
                  <w:lang w:val="de-DE"/>
                </w:rPr>
                <w:t xml:space="preserve">therapeutische Versuch nicht zum Ziel führen oder von mir </w:t>
              </w:r>
              <w:r w:rsidRPr="00384073">
                <w:rPr>
                  <w:rFonts w:ascii="URWPalladioL" w:eastAsia="URWPalladioL" w:hAnsi="URWPalladioL"/>
                  <w:color w:val="000000"/>
                  <w:w w:val="98"/>
                  <w:lang w:val="de-DE"/>
                </w:rPr>
                <w:t>nicht gewünscht sein, gelten für diese Situation die folgenden</w:t>
              </w:r>
              <w:r w:rsidR="00D50144">
                <w:rPr>
                  <w:rFonts w:ascii="URWPalladioL" w:eastAsia="URWPalladioL" w:hAnsi="URWPalladioL"/>
                  <w:color w:val="000000"/>
                  <w:w w:val="98"/>
                  <w:lang w:val="de-DE"/>
                </w:rPr>
                <w:t xml:space="preserve"> </w:t>
              </w:r>
              <w:r w:rsidR="00727977" w:rsidRPr="00384073">
                <w:rPr>
                  <w:rFonts w:ascii="URWPalladioL" w:eastAsia="URWPalladioL" w:hAnsi="URWPalladioL"/>
                  <w:color w:val="000000"/>
                  <w:lang w:val="de-DE"/>
                </w:rPr>
                <w:t>Einzelanweisungen:</w:t>
              </w:r>
              <w:r w:rsidR="00727977" w:rsidRPr="00384073">
                <w:rPr>
                  <w:lang w:val="de-DE"/>
                </w:rPr>
                <w:tab/>
              </w:r>
            </w:p>
            <w:p w14:paraId="3C1616DF" w14:textId="77777777" w:rsidR="00D50144" w:rsidRPr="00384073" w:rsidRDefault="00D50144" w:rsidP="00123328">
              <w:pPr>
                <w:autoSpaceDE w:val="0"/>
                <w:autoSpaceDN w:val="0"/>
                <w:spacing w:before="240" w:after="2" w:line="268" w:lineRule="exact"/>
                <w:contextualSpacing/>
                <w:jc w:val="both"/>
                <w:rPr>
                  <w:lang w:val="de-DE"/>
                </w:rPr>
              </w:pPr>
            </w:p>
            <w:p w14:paraId="7BB8AB09" w14:textId="5A6ED32C" w:rsidR="00727977" w:rsidRPr="00384073" w:rsidRDefault="00727977" w:rsidP="00123328">
              <w:pPr>
                <w:tabs>
                  <w:tab w:val="left" w:pos="3060"/>
                  <w:tab w:val="left" w:pos="4740"/>
                </w:tabs>
                <w:contextualSpacing/>
                <w:jc w:val="both"/>
                <w:rPr>
                  <w:lang w:val="de-DE"/>
                </w:rPr>
              </w:pPr>
              <w:r w:rsidRPr="00384073">
                <w:rPr>
                  <w:rFonts w:ascii="URWPalladioL" w:eastAsia="URWPalladioL" w:hAnsi="URWPalladioL"/>
                  <w:b/>
                  <w:color w:val="000000"/>
                  <w:lang w:val="de-DE"/>
                </w:rPr>
                <w:t>Wiederbelebung</w:t>
              </w:r>
              <w:r w:rsidRPr="00384073">
                <w:rPr>
                  <w:rFonts w:ascii="URWPalladioL" w:eastAsia="URWPalladioL" w:hAnsi="URWPalladioL"/>
                  <w:color w:val="000000"/>
                  <w:lang w:val="de-DE"/>
                </w:rPr>
                <w:t>:</w:t>
              </w:r>
              <w:r w:rsidRPr="00384073">
                <w:rPr>
                  <w:lang w:val="de-DE"/>
                </w:rPr>
                <w:tab/>
              </w:r>
              <w:sdt>
                <w:sdtPr>
                  <w:rPr>
                    <w:lang w:val="de-DE"/>
                  </w:rPr>
                  <w:id w:val="-721208567"/>
                  <w14:checkbox>
                    <w14:checked w14:val="0"/>
                    <w14:checkedState w14:val="2612" w14:font="MS Gothic"/>
                    <w14:uncheckedState w14:val="2610" w14:font="MS Gothic"/>
                  </w14:checkbox>
                </w:sdtPr>
                <w:sdtContent>
                  <w:r w:rsidR="00B9792E">
                    <w:rPr>
                      <w:rFonts w:ascii="MS Gothic" w:eastAsia="MS Gothic" w:hAnsi="MS Gothic" w:hint="eastAsia"/>
                      <w:lang w:val="de-DE"/>
                    </w:rPr>
                    <w:t>☐</w:t>
                  </w:r>
                </w:sdtContent>
              </w:sdt>
              <w:r w:rsidR="00B9792E">
                <w:rPr>
                  <w:lang w:val="de-DE"/>
                </w:rPr>
                <w:t xml:space="preserve"> </w:t>
              </w:r>
              <w:r w:rsidRPr="00384073">
                <w:rPr>
                  <w:rFonts w:ascii="URWPalladioL" w:eastAsia="URWPalladioL" w:hAnsi="URWPalladioL"/>
                  <w:color w:val="000000"/>
                  <w:lang w:val="de-DE"/>
                </w:rPr>
                <w:t>Ja</w:t>
              </w:r>
              <w:r w:rsidR="00B9792E">
                <w:rPr>
                  <w:rFonts w:ascii="URWPalladioL" w:eastAsia="URWPalladioL" w:hAnsi="URWPalladioL"/>
                  <w:color w:val="000000"/>
                  <w:lang w:val="de-DE"/>
                </w:rPr>
                <w:tab/>
              </w:r>
              <w:sdt>
                <w:sdtPr>
                  <w:rPr>
                    <w:rFonts w:ascii="URWPalladioL" w:eastAsia="URWPalladioL" w:hAnsi="URWPalladioL"/>
                    <w:color w:val="000000"/>
                    <w:lang w:val="de-DE"/>
                  </w:rPr>
                  <w:id w:val="1954199881"/>
                  <w14:checkbox>
                    <w14:checked w14:val="0"/>
                    <w14:checkedState w14:val="2612" w14:font="MS Gothic"/>
                    <w14:uncheckedState w14:val="2610" w14:font="MS Gothic"/>
                  </w14:checkbox>
                </w:sdtPr>
                <w:sdtContent>
                  <w:r w:rsidR="00B9792E">
                    <w:rPr>
                      <w:rFonts w:ascii="MS Gothic" w:eastAsia="MS Gothic" w:hAnsi="MS Gothic" w:hint="eastAsia"/>
                      <w:color w:val="000000"/>
                      <w:lang w:val="de-DE"/>
                    </w:rPr>
                    <w:t>☐</w:t>
                  </w:r>
                </w:sdtContent>
              </w:sdt>
              <w:r w:rsidR="00B9792E">
                <w:rPr>
                  <w:rFonts w:ascii="URWPalladioL" w:eastAsia="URWPalladioL" w:hAnsi="URWPalladioL"/>
                  <w:color w:val="000000"/>
                  <w:lang w:val="de-DE"/>
                </w:rPr>
                <w:t xml:space="preserve"> Nein</w:t>
              </w:r>
              <w:r w:rsidRPr="00384073">
                <w:rPr>
                  <w:lang w:val="de-DE"/>
                </w:rPr>
                <w:tab/>
              </w:r>
            </w:p>
            <w:p w14:paraId="04F3F58F" w14:textId="77777777" w:rsidR="00B9792E" w:rsidRDefault="00B9792E" w:rsidP="00123328">
              <w:pPr>
                <w:tabs>
                  <w:tab w:val="left" w:pos="3060"/>
                  <w:tab w:val="left" w:pos="4740"/>
                </w:tabs>
                <w:contextualSpacing/>
                <w:jc w:val="both"/>
                <w:rPr>
                  <w:rFonts w:ascii="URWPalladioL" w:eastAsia="URWPalladioL" w:hAnsi="URWPalladioL"/>
                  <w:b/>
                  <w:color w:val="000000"/>
                  <w:lang w:val="de-DE"/>
                </w:rPr>
              </w:pPr>
            </w:p>
            <w:p w14:paraId="768683A2" w14:textId="68A814A0" w:rsidR="00727977" w:rsidRPr="00384073" w:rsidRDefault="00727977" w:rsidP="00123328">
              <w:pPr>
                <w:tabs>
                  <w:tab w:val="left" w:pos="3060"/>
                  <w:tab w:val="left" w:pos="4740"/>
                </w:tabs>
                <w:contextualSpacing/>
                <w:jc w:val="both"/>
                <w:rPr>
                  <w:lang w:val="de-DE"/>
                </w:rPr>
              </w:pPr>
              <w:r w:rsidRPr="00384073">
                <w:rPr>
                  <w:rFonts w:ascii="URWPalladioL" w:eastAsia="URWPalladioL" w:hAnsi="URWPalladioL"/>
                  <w:b/>
                  <w:color w:val="000000"/>
                  <w:lang w:val="de-DE"/>
                </w:rPr>
                <w:t>Künstliche Beatmung</w:t>
              </w:r>
              <w:r w:rsidRPr="00384073">
                <w:rPr>
                  <w:rFonts w:ascii="URWPalladioL" w:eastAsia="URWPalladioL" w:hAnsi="URWPalladioL"/>
                  <w:color w:val="000000"/>
                  <w:lang w:val="de-DE"/>
                </w:rPr>
                <w:t>:</w:t>
              </w:r>
              <w:r w:rsidRPr="00384073">
                <w:rPr>
                  <w:lang w:val="de-DE"/>
                </w:rPr>
                <w:tab/>
              </w:r>
              <w:sdt>
                <w:sdtPr>
                  <w:rPr>
                    <w:lang w:val="de-DE"/>
                  </w:rPr>
                  <w:id w:val="406347642"/>
                  <w14:checkbox>
                    <w14:checked w14:val="0"/>
                    <w14:checkedState w14:val="2612" w14:font="MS Gothic"/>
                    <w14:uncheckedState w14:val="2610" w14:font="MS Gothic"/>
                  </w14:checkbox>
                </w:sdtPr>
                <w:sdtContent>
                  <w:r w:rsidR="00B9792E">
                    <w:rPr>
                      <w:rFonts w:ascii="MS Gothic" w:eastAsia="MS Gothic" w:hAnsi="MS Gothic" w:hint="eastAsia"/>
                      <w:lang w:val="de-DE"/>
                    </w:rPr>
                    <w:t>☐</w:t>
                  </w:r>
                </w:sdtContent>
              </w:sdt>
              <w:r w:rsidR="00B9792E">
                <w:rPr>
                  <w:lang w:val="de-DE"/>
                </w:rPr>
                <w:t xml:space="preserve"> </w:t>
              </w:r>
              <w:r w:rsidRPr="00384073">
                <w:rPr>
                  <w:rFonts w:ascii="URWPalladioL" w:eastAsia="URWPalladioL" w:hAnsi="URWPalladioL"/>
                  <w:color w:val="000000"/>
                  <w:lang w:val="de-DE"/>
                </w:rPr>
                <w:t>Ja</w:t>
              </w:r>
              <w:r w:rsidRPr="00384073">
                <w:rPr>
                  <w:lang w:val="de-DE"/>
                </w:rPr>
                <w:tab/>
              </w:r>
              <w:sdt>
                <w:sdtPr>
                  <w:rPr>
                    <w:lang w:val="de-DE"/>
                  </w:rPr>
                  <w:id w:val="1602837317"/>
                  <w14:checkbox>
                    <w14:checked w14:val="0"/>
                    <w14:checkedState w14:val="2612" w14:font="MS Gothic"/>
                    <w14:uncheckedState w14:val="2610" w14:font="MS Gothic"/>
                  </w14:checkbox>
                </w:sdtPr>
                <w:sdtContent>
                  <w:r w:rsidR="00B9792E">
                    <w:rPr>
                      <w:rFonts w:ascii="MS Gothic" w:eastAsia="MS Gothic" w:hAnsi="MS Gothic" w:hint="eastAsia"/>
                      <w:lang w:val="de-DE"/>
                    </w:rPr>
                    <w:t>☐</w:t>
                  </w:r>
                </w:sdtContent>
              </w:sdt>
              <w:r w:rsidR="00B9792E">
                <w:rPr>
                  <w:lang w:val="de-DE"/>
                </w:rPr>
                <w:t xml:space="preserve"> Nein</w:t>
              </w:r>
            </w:p>
            <w:p w14:paraId="50DE4C64" w14:textId="77777777" w:rsidR="00B9792E" w:rsidRDefault="00B9792E" w:rsidP="00123328">
              <w:pPr>
                <w:tabs>
                  <w:tab w:val="left" w:pos="4740"/>
                </w:tabs>
                <w:contextualSpacing/>
                <w:jc w:val="both"/>
                <w:rPr>
                  <w:rFonts w:ascii="URWPalladioL" w:eastAsia="URWPalladioL" w:hAnsi="URWPalladioL"/>
                  <w:b/>
                  <w:color w:val="000000"/>
                  <w:lang w:val="de-DE"/>
                </w:rPr>
              </w:pPr>
            </w:p>
            <w:p w14:paraId="2174D85D" w14:textId="2129A7AB" w:rsidR="00727977" w:rsidRPr="00384073" w:rsidRDefault="00727977" w:rsidP="00123328">
              <w:pPr>
                <w:tabs>
                  <w:tab w:val="left" w:pos="4740"/>
                </w:tabs>
                <w:contextualSpacing/>
                <w:jc w:val="both"/>
                <w:rPr>
                  <w:lang w:val="de-DE"/>
                </w:rPr>
              </w:pPr>
              <w:r w:rsidRPr="00384073">
                <w:rPr>
                  <w:rFonts w:ascii="URWPalladioL" w:eastAsia="URWPalladioL" w:hAnsi="URWPalladioL"/>
                  <w:b/>
                  <w:color w:val="000000"/>
                  <w:lang w:val="de-DE"/>
                </w:rPr>
                <w:t>Künstliche Ernährung/Flüssigkeit</w:t>
              </w:r>
              <w:r w:rsidRPr="00384073">
                <w:rPr>
                  <w:rFonts w:ascii="URWPalladioL" w:eastAsia="URWPalladioL" w:hAnsi="URWPalladioL"/>
                  <w:color w:val="000000"/>
                  <w:lang w:val="de-DE"/>
                </w:rPr>
                <w:t>:</w:t>
              </w:r>
              <w:r w:rsidRPr="00384073">
                <w:rPr>
                  <w:rFonts w:ascii="FontAwesome5Free" w:eastAsia="FontAwesome5Free" w:hAnsi="FontAwesome5Free"/>
                  <w:color w:val="000000"/>
                  <w:lang w:val="de-DE"/>
                </w:rPr>
                <w:t xml:space="preserve"> </w:t>
              </w:r>
              <w:r w:rsidR="00B9792E">
                <w:rPr>
                  <w:rFonts w:ascii="FontAwesome5Free" w:eastAsia="FontAwesome5Free" w:hAnsi="FontAwesome5Free"/>
                  <w:color w:val="000000"/>
                  <w:lang w:val="de-DE"/>
                </w:rPr>
                <w:t xml:space="preserve">  </w:t>
              </w:r>
              <w:sdt>
                <w:sdtPr>
                  <w:rPr>
                    <w:rFonts w:ascii="FontAwesome5Free" w:eastAsia="FontAwesome5Free" w:hAnsi="FontAwesome5Free"/>
                    <w:color w:val="000000"/>
                    <w:lang w:val="de-DE"/>
                  </w:rPr>
                  <w:id w:val="1879903355"/>
                  <w14:checkbox>
                    <w14:checked w14:val="0"/>
                    <w14:checkedState w14:val="2612" w14:font="MS Gothic"/>
                    <w14:uncheckedState w14:val="2610" w14:font="MS Gothic"/>
                  </w14:checkbox>
                </w:sdtPr>
                <w:sdtContent>
                  <w:r w:rsidR="00B9792E">
                    <w:rPr>
                      <w:rFonts w:ascii="MS Gothic" w:eastAsia="MS Gothic" w:hAnsi="MS Gothic" w:hint="eastAsia"/>
                      <w:color w:val="000000"/>
                      <w:lang w:val="de-DE"/>
                    </w:rPr>
                    <w:t>☐</w:t>
                  </w:r>
                </w:sdtContent>
              </w:sdt>
              <w:r w:rsidR="00B9792E">
                <w:rPr>
                  <w:rFonts w:ascii="FontAwesome5Free" w:eastAsia="FontAwesome5Free" w:hAnsi="FontAwesome5Free"/>
                  <w:color w:val="000000"/>
                  <w:lang w:val="de-DE"/>
                </w:rPr>
                <w:t xml:space="preserve"> </w:t>
              </w:r>
              <w:r w:rsidRPr="00384073">
                <w:rPr>
                  <w:rFonts w:ascii="URWPalladioL" w:eastAsia="URWPalladioL" w:hAnsi="URWPalladioL"/>
                  <w:color w:val="000000"/>
                  <w:lang w:val="de-DE"/>
                </w:rPr>
                <w:t>Ja</w:t>
              </w:r>
              <w:r w:rsidR="00B9792E">
                <w:rPr>
                  <w:rFonts w:ascii="URWPalladioL" w:eastAsia="URWPalladioL" w:hAnsi="URWPalladioL"/>
                  <w:color w:val="000000"/>
                  <w:lang w:val="de-DE"/>
                </w:rPr>
                <w:tab/>
              </w:r>
              <w:sdt>
                <w:sdtPr>
                  <w:rPr>
                    <w:rFonts w:ascii="URWPalladioL" w:eastAsia="URWPalladioL" w:hAnsi="URWPalladioL"/>
                    <w:color w:val="000000"/>
                    <w:lang w:val="de-DE"/>
                  </w:rPr>
                  <w:id w:val="-938132399"/>
                  <w14:checkbox>
                    <w14:checked w14:val="0"/>
                    <w14:checkedState w14:val="2612" w14:font="MS Gothic"/>
                    <w14:uncheckedState w14:val="2610" w14:font="MS Gothic"/>
                  </w14:checkbox>
                </w:sdtPr>
                <w:sdtContent>
                  <w:r w:rsidR="00B9792E">
                    <w:rPr>
                      <w:rFonts w:ascii="MS Gothic" w:eastAsia="MS Gothic" w:hAnsi="MS Gothic" w:hint="eastAsia"/>
                      <w:color w:val="000000"/>
                      <w:lang w:val="de-DE"/>
                    </w:rPr>
                    <w:t>☐</w:t>
                  </w:r>
                </w:sdtContent>
              </w:sdt>
              <w:r w:rsidR="00B9792E">
                <w:rPr>
                  <w:rFonts w:ascii="URWPalladioL" w:eastAsia="URWPalladioL" w:hAnsi="URWPalladioL"/>
                  <w:color w:val="000000"/>
                  <w:lang w:val="de-DE"/>
                </w:rPr>
                <w:t xml:space="preserve"> Nein</w:t>
              </w:r>
              <w:r w:rsidRPr="00384073">
                <w:rPr>
                  <w:lang w:val="de-DE"/>
                </w:rPr>
                <w:tab/>
              </w:r>
            </w:p>
            <w:p w14:paraId="0B2C5A37" w14:textId="69FED9B2" w:rsidR="00855A17" w:rsidRPr="00384073" w:rsidRDefault="00000000" w:rsidP="00123328">
              <w:pPr>
                <w:autoSpaceDE w:val="0"/>
                <w:autoSpaceDN w:val="0"/>
                <w:spacing w:before="56" w:after="0" w:line="272" w:lineRule="exact"/>
                <w:contextualSpacing/>
                <w:jc w:val="both"/>
                <w:rPr>
                  <w:lang w:val="de-DE"/>
                </w:rPr>
              </w:pPr>
              <w:r w:rsidRPr="00384073">
                <w:rPr>
                  <w:rFonts w:ascii="URWPalladioL" w:eastAsia="URWPalladioL" w:hAnsi="URWPalladioL"/>
                  <w:color w:val="000000"/>
                  <w:lang w:val="de-DE"/>
                </w:rPr>
                <w:t>Hierzu lege ich bezüglich einer</w:t>
              </w:r>
              <w:r w:rsidRPr="00384073">
                <w:rPr>
                  <w:rFonts w:ascii="URWPalladioL" w:eastAsia="URWPalladioL" w:hAnsi="URWPalladioL"/>
                  <w:b/>
                  <w:color w:val="000000"/>
                  <w:lang w:val="de-DE"/>
                </w:rPr>
                <w:t xml:space="preserve"> dauerhaften Ernährungssonde (PEG)</w:t>
              </w:r>
              <w:r w:rsidRPr="00384073">
                <w:rPr>
                  <w:rFonts w:ascii="URWPalladioL" w:eastAsia="URWPalladioL" w:hAnsi="URWPalladioL"/>
                  <w:color w:val="000000"/>
                  <w:lang w:val="de-DE"/>
                </w:rPr>
                <w:t xml:space="preserve"> fest:</w:t>
              </w:r>
            </w:p>
            <w:p w14:paraId="3F8D9BD0" w14:textId="5612045E" w:rsidR="00855A17" w:rsidRPr="00384073" w:rsidRDefault="00000000" w:rsidP="00123328">
              <w:pPr>
                <w:autoSpaceDE w:val="0"/>
                <w:autoSpaceDN w:val="0"/>
                <w:spacing w:before="172" w:after="120" w:line="268" w:lineRule="exact"/>
                <w:contextualSpacing/>
                <w:jc w:val="both"/>
                <w:rPr>
                  <w:lang w:val="de-DE"/>
                </w:rPr>
              </w:pPr>
              <w:sdt>
                <w:sdtPr>
                  <w:rPr>
                    <w:rFonts w:ascii="URWPalladioL" w:eastAsia="URWPalladioL" w:hAnsi="URWPalladioL"/>
                    <w:color w:val="000000"/>
                    <w:lang w:val="de-DE"/>
                  </w:rPr>
                  <w:id w:val="296343428"/>
                  <w14:checkbox>
                    <w14:checked w14:val="0"/>
                    <w14:checkedState w14:val="2612" w14:font="MS Gothic"/>
                    <w14:uncheckedState w14:val="2610" w14:font="MS Gothic"/>
                  </w14:checkbox>
                </w:sdtPr>
                <w:sdtContent>
                  <w:r w:rsidR="00B9792E">
                    <w:rPr>
                      <w:rFonts w:ascii="MS Gothic" w:eastAsia="MS Gothic" w:hAnsi="MS Gothic" w:hint="eastAsia"/>
                      <w:color w:val="000000"/>
                      <w:lang w:val="de-DE"/>
                    </w:rPr>
                    <w:t>☐</w:t>
                  </w:r>
                </w:sdtContent>
              </w:sdt>
              <w:r w:rsidR="00B9792E">
                <w:rPr>
                  <w:rFonts w:ascii="URWPalladioL" w:eastAsia="URWPalladioL" w:hAnsi="URWPalladioL"/>
                  <w:color w:val="000000"/>
                  <w:lang w:val="de-DE"/>
                </w:rPr>
                <w:t xml:space="preserve"> </w:t>
              </w:r>
              <w:r w:rsidR="00B9792E" w:rsidRPr="00384073">
                <w:rPr>
                  <w:rFonts w:ascii="URWPalladioL" w:eastAsia="URWPalladioL" w:hAnsi="URWPalladioL"/>
                  <w:color w:val="000000"/>
                  <w:lang w:val="de-DE"/>
                </w:rPr>
                <w:t>Der Anlage einer PEG-Sonde stimme ich zu.</w:t>
              </w:r>
            </w:p>
            <w:p w14:paraId="4C6F3327" w14:textId="0C3E5B4D" w:rsidR="00727977" w:rsidRPr="00384073" w:rsidRDefault="00000000" w:rsidP="00123328">
              <w:pPr>
                <w:tabs>
                  <w:tab w:val="left" w:pos="4960"/>
                </w:tabs>
                <w:autoSpaceDE w:val="0"/>
                <w:autoSpaceDN w:val="0"/>
                <w:spacing w:before="390" w:after="0" w:line="384" w:lineRule="exact"/>
                <w:contextualSpacing/>
                <w:jc w:val="both"/>
                <w:rPr>
                  <w:lang w:val="de-DE"/>
                </w:rPr>
              </w:pPr>
              <w:sdt>
                <w:sdtPr>
                  <w:rPr>
                    <w:rFonts w:ascii="URWPalladioL" w:eastAsia="URWPalladioL" w:hAnsi="URWPalladioL"/>
                    <w:color w:val="000000"/>
                    <w:lang w:val="de-DE"/>
                  </w:rPr>
                  <w:id w:val="2058659876"/>
                  <w14:checkbox>
                    <w14:checked w14:val="0"/>
                    <w14:checkedState w14:val="2612" w14:font="MS Gothic"/>
                    <w14:uncheckedState w14:val="2610" w14:font="MS Gothic"/>
                  </w14:checkbox>
                </w:sdtPr>
                <w:sdtContent>
                  <w:r w:rsidR="00B9792E">
                    <w:rPr>
                      <w:rFonts w:ascii="MS Gothic" w:eastAsia="MS Gothic" w:hAnsi="MS Gothic" w:hint="eastAsia"/>
                      <w:color w:val="000000"/>
                      <w:lang w:val="de-DE"/>
                    </w:rPr>
                    <w:t>☐</w:t>
                  </w:r>
                </w:sdtContent>
              </w:sdt>
              <w:r w:rsidR="00B9792E">
                <w:rPr>
                  <w:rFonts w:ascii="URWPalladioL" w:eastAsia="URWPalladioL" w:hAnsi="URWPalladioL"/>
                  <w:color w:val="000000"/>
                  <w:lang w:val="de-DE"/>
                </w:rPr>
                <w:t xml:space="preserve"> </w:t>
              </w:r>
              <w:r w:rsidR="00727977" w:rsidRPr="00384073">
                <w:rPr>
                  <w:rFonts w:ascii="URWPalladioL" w:eastAsia="URWPalladioL" w:hAnsi="URWPalladioL"/>
                  <w:color w:val="000000"/>
                  <w:lang w:val="de-DE"/>
                </w:rPr>
                <w:t>Die Anlage einer PEG-Sonde lehne ich ab.</w:t>
              </w:r>
              <w:r w:rsidR="00727977" w:rsidRPr="00384073">
                <w:rPr>
                  <w:lang w:val="de-DE"/>
                </w:rPr>
                <w:tab/>
              </w:r>
            </w:p>
            <w:p w14:paraId="20BD956E" w14:textId="77777777" w:rsidR="00B9792E" w:rsidRDefault="00B9792E" w:rsidP="00123328">
              <w:pPr>
                <w:tabs>
                  <w:tab w:val="left" w:pos="3080"/>
                  <w:tab w:val="left" w:pos="4960"/>
                </w:tabs>
                <w:contextualSpacing/>
                <w:jc w:val="both"/>
                <w:rPr>
                  <w:rFonts w:ascii="URWPalladioL" w:eastAsia="URWPalladioL" w:hAnsi="URWPalladioL"/>
                  <w:b/>
                  <w:color w:val="000000"/>
                  <w:lang w:val="de-DE"/>
                </w:rPr>
              </w:pPr>
            </w:p>
            <w:p w14:paraId="610A4824" w14:textId="157DDC34" w:rsidR="00727977" w:rsidRDefault="00727977" w:rsidP="00123328">
              <w:pPr>
                <w:tabs>
                  <w:tab w:val="left" w:pos="3080"/>
                  <w:tab w:val="left" w:pos="4960"/>
                </w:tabs>
                <w:contextualSpacing/>
                <w:jc w:val="both"/>
                <w:rPr>
                  <w:lang w:val="de-DE"/>
                </w:rPr>
              </w:pPr>
              <w:r w:rsidRPr="00384073">
                <w:rPr>
                  <w:rFonts w:ascii="URWPalladioL" w:eastAsia="URWPalladioL" w:hAnsi="URWPalladioL"/>
                  <w:b/>
                  <w:color w:val="000000"/>
                  <w:lang w:val="de-DE"/>
                </w:rPr>
                <w:t>Dialyse (Blutwäsche)</w:t>
              </w:r>
              <w:r w:rsidRPr="00384073">
                <w:rPr>
                  <w:rFonts w:ascii="URWPalladioL" w:eastAsia="URWPalladioL" w:hAnsi="URWPalladioL"/>
                  <w:color w:val="000000"/>
                  <w:lang w:val="de-DE"/>
                </w:rPr>
                <w:t>:</w:t>
              </w:r>
              <w:r w:rsidRPr="00384073">
                <w:rPr>
                  <w:lang w:val="de-DE"/>
                </w:rPr>
                <w:tab/>
              </w:r>
              <w:sdt>
                <w:sdtPr>
                  <w:rPr>
                    <w:lang w:val="de-DE"/>
                  </w:rPr>
                  <w:id w:val="-419099734"/>
                  <w14:checkbox>
                    <w14:checked w14:val="0"/>
                    <w14:checkedState w14:val="2612" w14:font="MS Gothic"/>
                    <w14:uncheckedState w14:val="2610" w14:font="MS Gothic"/>
                  </w14:checkbox>
                </w:sdtPr>
                <w:sdtContent>
                  <w:r w:rsidR="007B6C48">
                    <w:rPr>
                      <w:rFonts w:ascii="MS Gothic" w:eastAsia="MS Gothic" w:hAnsi="MS Gothic" w:hint="eastAsia"/>
                      <w:lang w:val="de-DE"/>
                    </w:rPr>
                    <w:t>☐</w:t>
                  </w:r>
                </w:sdtContent>
              </w:sdt>
              <w:r w:rsidR="007B6C48">
                <w:rPr>
                  <w:lang w:val="de-DE"/>
                </w:rPr>
                <w:t xml:space="preserve"> </w:t>
              </w:r>
              <w:r w:rsidRPr="00384073">
                <w:rPr>
                  <w:rFonts w:ascii="URWPalladioL" w:eastAsia="URWPalladioL" w:hAnsi="URWPalladioL"/>
                  <w:color w:val="000000"/>
                  <w:lang w:val="de-DE"/>
                </w:rPr>
                <w:t>Ja</w:t>
              </w:r>
              <w:r w:rsidR="007B6C48">
                <w:rPr>
                  <w:rFonts w:ascii="URWPalladioL" w:eastAsia="URWPalladioL" w:hAnsi="URWPalladioL"/>
                  <w:color w:val="000000"/>
                  <w:lang w:val="de-DE"/>
                </w:rPr>
                <w:tab/>
              </w:r>
              <w:sdt>
                <w:sdtPr>
                  <w:rPr>
                    <w:rFonts w:ascii="URWPalladioL" w:eastAsia="URWPalladioL" w:hAnsi="URWPalladioL"/>
                    <w:color w:val="000000"/>
                    <w:lang w:val="de-DE"/>
                  </w:rPr>
                  <w:id w:val="801662415"/>
                  <w14:checkbox>
                    <w14:checked w14:val="0"/>
                    <w14:checkedState w14:val="2612" w14:font="MS Gothic"/>
                    <w14:uncheckedState w14:val="2610" w14:font="MS Gothic"/>
                  </w14:checkbox>
                </w:sdtPr>
                <w:sdtContent>
                  <w:r w:rsidR="007B6C48">
                    <w:rPr>
                      <w:rFonts w:ascii="MS Gothic" w:eastAsia="MS Gothic" w:hAnsi="MS Gothic" w:hint="eastAsia"/>
                      <w:color w:val="000000"/>
                      <w:lang w:val="de-DE"/>
                    </w:rPr>
                    <w:t>☐</w:t>
                  </w:r>
                </w:sdtContent>
              </w:sdt>
              <w:r w:rsidR="007B6C48">
                <w:rPr>
                  <w:rFonts w:ascii="URWPalladioL" w:eastAsia="URWPalladioL" w:hAnsi="URWPalladioL"/>
                  <w:color w:val="000000"/>
                  <w:lang w:val="de-DE"/>
                </w:rPr>
                <w:t xml:space="preserve"> Nein</w:t>
              </w:r>
              <w:r w:rsidRPr="00384073">
                <w:rPr>
                  <w:lang w:val="de-DE"/>
                </w:rPr>
                <w:tab/>
              </w:r>
            </w:p>
            <w:p w14:paraId="7B4454E6" w14:textId="77777777" w:rsidR="007B6C48" w:rsidRPr="00384073" w:rsidRDefault="007B6C48" w:rsidP="00123328">
              <w:pPr>
                <w:tabs>
                  <w:tab w:val="left" w:pos="3080"/>
                  <w:tab w:val="left" w:pos="4960"/>
                </w:tabs>
                <w:contextualSpacing/>
                <w:jc w:val="both"/>
                <w:rPr>
                  <w:lang w:val="de-DE"/>
                </w:rPr>
              </w:pPr>
            </w:p>
            <w:p w14:paraId="627E7946" w14:textId="6EBD2471" w:rsidR="00727977" w:rsidRPr="00384073" w:rsidRDefault="00727977" w:rsidP="00123328">
              <w:pPr>
                <w:tabs>
                  <w:tab w:val="left" w:pos="3080"/>
                  <w:tab w:val="left" w:pos="4960"/>
                </w:tabs>
                <w:contextualSpacing/>
                <w:jc w:val="both"/>
                <w:rPr>
                  <w:lang w:val="de-DE"/>
                </w:rPr>
              </w:pPr>
              <w:r w:rsidRPr="00384073">
                <w:rPr>
                  <w:rFonts w:ascii="URWPalladioL" w:eastAsia="URWPalladioL" w:hAnsi="URWPalladioL"/>
                  <w:b/>
                  <w:color w:val="000000"/>
                  <w:lang w:val="de-DE"/>
                </w:rPr>
                <w:t>Gabe von Antibiotika</w:t>
              </w:r>
              <w:r w:rsidRPr="00384073">
                <w:rPr>
                  <w:rFonts w:ascii="URWPalladioL" w:eastAsia="URWPalladioL" w:hAnsi="URWPalladioL"/>
                  <w:color w:val="000000"/>
                  <w:lang w:val="de-DE"/>
                </w:rPr>
                <w:t>:</w:t>
              </w:r>
              <w:r w:rsidRPr="00384073">
                <w:rPr>
                  <w:lang w:val="de-DE"/>
                </w:rPr>
                <w:tab/>
              </w:r>
              <w:sdt>
                <w:sdtPr>
                  <w:rPr>
                    <w:lang w:val="de-DE"/>
                  </w:rPr>
                  <w:id w:val="-1834447036"/>
                  <w14:checkbox>
                    <w14:checked w14:val="0"/>
                    <w14:checkedState w14:val="2612" w14:font="MS Gothic"/>
                    <w14:uncheckedState w14:val="2610" w14:font="MS Gothic"/>
                  </w14:checkbox>
                </w:sdtPr>
                <w:sdtContent>
                  <w:r w:rsidR="007B6C48">
                    <w:rPr>
                      <w:rFonts w:ascii="MS Gothic" w:eastAsia="MS Gothic" w:hAnsi="MS Gothic" w:hint="eastAsia"/>
                      <w:lang w:val="de-DE"/>
                    </w:rPr>
                    <w:t>☐</w:t>
                  </w:r>
                </w:sdtContent>
              </w:sdt>
              <w:r w:rsidR="007B6C48">
                <w:rPr>
                  <w:lang w:val="de-DE"/>
                </w:rPr>
                <w:t xml:space="preserve"> </w:t>
              </w:r>
              <w:r w:rsidRPr="00384073">
                <w:rPr>
                  <w:rFonts w:ascii="URWPalladioL" w:eastAsia="URWPalladioL" w:hAnsi="URWPalladioL"/>
                  <w:color w:val="000000"/>
                  <w:lang w:val="de-DE"/>
                </w:rPr>
                <w:t>Ja</w:t>
              </w:r>
              <w:r w:rsidR="007B6C48">
                <w:rPr>
                  <w:rFonts w:ascii="URWPalladioL" w:eastAsia="URWPalladioL" w:hAnsi="URWPalladioL"/>
                  <w:color w:val="000000"/>
                  <w:lang w:val="de-DE"/>
                </w:rPr>
                <w:tab/>
              </w:r>
              <w:sdt>
                <w:sdtPr>
                  <w:rPr>
                    <w:rFonts w:ascii="URWPalladioL" w:eastAsia="URWPalladioL" w:hAnsi="URWPalladioL"/>
                    <w:color w:val="000000"/>
                    <w:lang w:val="de-DE"/>
                  </w:rPr>
                  <w:id w:val="-1528563701"/>
                  <w14:checkbox>
                    <w14:checked w14:val="0"/>
                    <w14:checkedState w14:val="2612" w14:font="MS Gothic"/>
                    <w14:uncheckedState w14:val="2610" w14:font="MS Gothic"/>
                  </w14:checkbox>
                </w:sdtPr>
                <w:sdtContent>
                  <w:r w:rsidR="007B6C48">
                    <w:rPr>
                      <w:rFonts w:ascii="MS Gothic" w:eastAsia="MS Gothic" w:hAnsi="MS Gothic" w:hint="eastAsia"/>
                      <w:color w:val="000000"/>
                      <w:lang w:val="de-DE"/>
                    </w:rPr>
                    <w:t>☐</w:t>
                  </w:r>
                </w:sdtContent>
              </w:sdt>
              <w:r w:rsidR="007B6C48">
                <w:rPr>
                  <w:rFonts w:ascii="URWPalladioL" w:eastAsia="URWPalladioL" w:hAnsi="URWPalladioL"/>
                  <w:color w:val="000000"/>
                  <w:lang w:val="de-DE"/>
                </w:rPr>
                <w:t xml:space="preserve"> Nein</w:t>
              </w:r>
              <w:r w:rsidRPr="00384073">
                <w:rPr>
                  <w:lang w:val="de-DE"/>
                </w:rPr>
                <w:tab/>
              </w:r>
            </w:p>
            <w:p w14:paraId="3B39BA96" w14:textId="692C0114" w:rsidR="00855A17" w:rsidRPr="00384073" w:rsidRDefault="00000000" w:rsidP="00123328">
              <w:pPr>
                <w:tabs>
                  <w:tab w:val="left" w:pos="526"/>
                </w:tabs>
                <w:autoSpaceDE w:val="0"/>
                <w:autoSpaceDN w:val="0"/>
                <w:spacing w:before="108" w:after="0" w:line="272" w:lineRule="exact"/>
                <w:contextualSpacing/>
                <w:jc w:val="both"/>
                <w:rPr>
                  <w:lang w:val="de-DE"/>
                </w:rPr>
              </w:pPr>
              <w:sdt>
                <w:sdtPr>
                  <w:rPr>
                    <w:rFonts w:ascii="URWPalladioL" w:eastAsia="URWPalladioL" w:hAnsi="URWPalladioL"/>
                    <w:color w:val="000000"/>
                    <w:w w:val="98"/>
                    <w:lang w:val="de-DE"/>
                  </w:rPr>
                  <w:id w:val="232983907"/>
                  <w14:checkbox>
                    <w14:checked w14:val="0"/>
                    <w14:checkedState w14:val="2612" w14:font="MS Gothic"/>
                    <w14:uncheckedState w14:val="2610" w14:font="MS Gothic"/>
                  </w14:checkbox>
                </w:sdtPr>
                <w:sdtContent>
                  <w:r w:rsidR="007B6C48">
                    <w:rPr>
                      <w:rFonts w:ascii="MS Gothic" w:eastAsia="MS Gothic" w:hAnsi="MS Gothic" w:hint="eastAsia"/>
                      <w:color w:val="000000"/>
                      <w:w w:val="98"/>
                      <w:lang w:val="de-DE"/>
                    </w:rPr>
                    <w:t>☐</w:t>
                  </w:r>
                </w:sdtContent>
              </w:sdt>
              <w:r w:rsidR="007B6C48">
                <w:rPr>
                  <w:rFonts w:ascii="URWPalladioL" w:eastAsia="URWPalladioL" w:hAnsi="URWPalladioL"/>
                  <w:color w:val="000000"/>
                  <w:w w:val="98"/>
                  <w:lang w:val="de-DE"/>
                </w:rPr>
                <w:t xml:space="preserve"> </w:t>
              </w:r>
              <w:r w:rsidR="007B6C48" w:rsidRPr="00384073">
                <w:rPr>
                  <w:rFonts w:ascii="URWPalladioL" w:eastAsia="URWPalladioL" w:hAnsi="URWPalladioL"/>
                  <w:color w:val="000000"/>
                  <w:w w:val="98"/>
                  <w:lang w:val="de-DE"/>
                </w:rPr>
                <w:t>stimme ich zu, wenn dies der Linderung von Beschwerden</w:t>
              </w:r>
              <w:r w:rsidR="007B6C48">
                <w:rPr>
                  <w:rFonts w:ascii="URWPalladioL" w:eastAsia="URWPalladioL" w:hAnsi="URWPalladioL"/>
                  <w:color w:val="000000"/>
                  <w:w w:val="98"/>
                  <w:lang w:val="de-DE"/>
                </w:rPr>
                <w:t xml:space="preserve"> </w:t>
              </w:r>
              <w:r w:rsidR="007B6C48" w:rsidRPr="00384073">
                <w:rPr>
                  <w:rFonts w:ascii="URWPalladioL" w:eastAsia="URWPalladioL" w:hAnsi="URWPalladioL"/>
                  <w:color w:val="000000"/>
                  <w:lang w:val="de-DE"/>
                </w:rPr>
                <w:t>dient.</w:t>
              </w:r>
            </w:p>
            <w:p w14:paraId="435F52EE" w14:textId="77777777" w:rsidR="007B6C48" w:rsidRDefault="007B6C48" w:rsidP="00123328">
              <w:pPr>
                <w:tabs>
                  <w:tab w:val="left" w:pos="5374"/>
                </w:tabs>
                <w:autoSpaceDE w:val="0"/>
                <w:autoSpaceDN w:val="0"/>
                <w:spacing w:before="176" w:after="0" w:line="272" w:lineRule="exact"/>
                <w:contextualSpacing/>
                <w:jc w:val="both"/>
                <w:rPr>
                  <w:rFonts w:ascii="URWPalladioL" w:eastAsia="URWPalladioL" w:hAnsi="URWPalladioL"/>
                  <w:b/>
                  <w:color w:val="000000"/>
                  <w:lang w:val="de-DE"/>
                </w:rPr>
              </w:pPr>
            </w:p>
            <w:p w14:paraId="30B7D2C7" w14:textId="4FFBEAED" w:rsidR="00855A17" w:rsidRPr="00384073" w:rsidRDefault="00000000" w:rsidP="00123328">
              <w:pPr>
                <w:tabs>
                  <w:tab w:val="left" w:pos="5374"/>
                </w:tabs>
                <w:autoSpaceDE w:val="0"/>
                <w:autoSpaceDN w:val="0"/>
                <w:spacing w:before="176" w:after="0" w:line="272" w:lineRule="exact"/>
                <w:contextualSpacing/>
                <w:jc w:val="both"/>
                <w:rPr>
                  <w:lang w:val="de-DE"/>
                </w:rPr>
              </w:pPr>
              <w:r w:rsidRPr="00384073">
                <w:rPr>
                  <w:rFonts w:ascii="URWPalladioL" w:eastAsia="URWPalladioL" w:hAnsi="URWPalladioL"/>
                  <w:b/>
                  <w:color w:val="000000"/>
                  <w:lang w:val="de-DE"/>
                </w:rPr>
                <w:t>Gabe von Blut/Blutbestandteilen</w:t>
              </w:r>
              <w:r w:rsidRPr="00384073">
                <w:rPr>
                  <w:rFonts w:ascii="URWPalladioL" w:eastAsia="URWPalladioL" w:hAnsi="URWPalladioL"/>
                  <w:color w:val="000000"/>
                  <w:lang w:val="de-DE"/>
                </w:rPr>
                <w:t>:</w:t>
              </w:r>
              <w:r w:rsidRPr="00384073">
                <w:rPr>
                  <w:rFonts w:ascii="FontAwesome5Free" w:eastAsia="FontAwesome5Free" w:hAnsi="FontAwesome5Free"/>
                  <w:color w:val="000000"/>
                  <w:lang w:val="de-DE"/>
                </w:rPr>
                <w:t xml:space="preserve"> </w:t>
              </w:r>
              <w:sdt>
                <w:sdtPr>
                  <w:rPr>
                    <w:rFonts w:ascii="FontAwesome5Free" w:eastAsia="FontAwesome5Free" w:hAnsi="FontAwesome5Free"/>
                    <w:color w:val="000000"/>
                    <w:lang w:val="de-DE"/>
                  </w:rPr>
                  <w:id w:val="1102071814"/>
                  <w14:checkbox>
                    <w14:checked w14:val="0"/>
                    <w14:checkedState w14:val="2612" w14:font="MS Gothic"/>
                    <w14:uncheckedState w14:val="2610" w14:font="MS Gothic"/>
                  </w14:checkbox>
                </w:sdtPr>
                <w:sdtContent>
                  <w:r w:rsidR="007B6C48">
                    <w:rPr>
                      <w:rFonts w:ascii="MS Gothic" w:eastAsia="MS Gothic" w:hAnsi="MS Gothic" w:hint="eastAsia"/>
                      <w:color w:val="000000"/>
                      <w:lang w:val="de-DE"/>
                    </w:rPr>
                    <w:t>☐</w:t>
                  </w:r>
                </w:sdtContent>
              </w:sdt>
              <w:r w:rsidR="007B6C48">
                <w:rPr>
                  <w:rFonts w:ascii="FontAwesome5Free" w:eastAsia="FontAwesome5Free" w:hAnsi="FontAwesome5Free"/>
                  <w:color w:val="000000"/>
                  <w:lang w:val="de-DE"/>
                </w:rPr>
                <w:t xml:space="preserve"> </w:t>
              </w:r>
              <w:r w:rsidRPr="00384073">
                <w:rPr>
                  <w:rFonts w:ascii="URWPalladioL" w:eastAsia="URWPalladioL" w:hAnsi="URWPalladioL"/>
                  <w:color w:val="000000"/>
                  <w:lang w:val="de-DE"/>
                </w:rPr>
                <w:t>Ja</w:t>
              </w:r>
              <w:r w:rsidR="007B6C48">
                <w:rPr>
                  <w:rFonts w:ascii="URWPalladioL" w:eastAsia="URWPalladioL" w:hAnsi="URWPalladioL"/>
                  <w:color w:val="000000"/>
                  <w:lang w:val="de-DE"/>
                </w:rPr>
                <w:t xml:space="preserve">                 </w:t>
              </w:r>
              <w:r w:rsidR="00232846">
                <w:rPr>
                  <w:rFonts w:ascii="URWPalladioL" w:eastAsia="URWPalladioL" w:hAnsi="URWPalladioL"/>
                  <w:color w:val="000000"/>
                  <w:lang w:val="de-DE"/>
                </w:rPr>
                <w:t xml:space="preserve">  </w:t>
              </w:r>
              <w:r w:rsidR="007B6C48">
                <w:rPr>
                  <w:rFonts w:ascii="URWPalladioL" w:eastAsia="URWPalladioL" w:hAnsi="URWPalladioL"/>
                  <w:color w:val="000000"/>
                  <w:lang w:val="de-DE"/>
                </w:rPr>
                <w:t xml:space="preserve">   </w:t>
              </w:r>
              <w:sdt>
                <w:sdtPr>
                  <w:rPr>
                    <w:rFonts w:ascii="URWPalladioL" w:eastAsia="URWPalladioL" w:hAnsi="URWPalladioL"/>
                    <w:color w:val="000000"/>
                    <w:lang w:val="de-DE"/>
                  </w:rPr>
                  <w:id w:val="662663208"/>
                  <w14:checkbox>
                    <w14:checked w14:val="0"/>
                    <w14:checkedState w14:val="2612" w14:font="MS Gothic"/>
                    <w14:uncheckedState w14:val="2610" w14:font="MS Gothic"/>
                  </w14:checkbox>
                </w:sdtPr>
                <w:sdtContent>
                  <w:r w:rsidR="007B6C48">
                    <w:rPr>
                      <w:rFonts w:ascii="MS Gothic" w:eastAsia="MS Gothic" w:hAnsi="MS Gothic" w:hint="eastAsia"/>
                      <w:color w:val="000000"/>
                      <w:lang w:val="de-DE"/>
                    </w:rPr>
                    <w:t>☐</w:t>
                  </w:r>
                </w:sdtContent>
              </w:sdt>
              <w:r w:rsidR="007B6C48">
                <w:rPr>
                  <w:rFonts w:ascii="URWPalladioL" w:eastAsia="URWPalladioL" w:hAnsi="URWPalladioL"/>
                  <w:color w:val="000000"/>
                  <w:lang w:val="de-DE"/>
                </w:rPr>
                <w:t xml:space="preserve"> Nein</w:t>
              </w:r>
              <w:r w:rsidR="007B6C48">
                <w:rPr>
                  <w:rFonts w:ascii="URWPalladioL" w:eastAsia="URWPalladioL" w:hAnsi="URWPalladioL"/>
                  <w:color w:val="000000"/>
                  <w:lang w:val="de-DE"/>
                </w:rPr>
                <w:tab/>
              </w:r>
            </w:p>
            <w:p w14:paraId="171DDE4F" w14:textId="58324A2F" w:rsidR="00855A17" w:rsidRPr="00384073" w:rsidRDefault="00000000" w:rsidP="00123328">
              <w:pPr>
                <w:tabs>
                  <w:tab w:val="left" w:pos="526"/>
                </w:tabs>
                <w:autoSpaceDE w:val="0"/>
                <w:autoSpaceDN w:val="0"/>
                <w:spacing w:after="0" w:line="270" w:lineRule="exact"/>
                <w:contextualSpacing/>
                <w:jc w:val="both"/>
                <w:rPr>
                  <w:lang w:val="de-DE"/>
                </w:rPr>
              </w:pPr>
              <w:sdt>
                <w:sdtPr>
                  <w:rPr>
                    <w:rFonts w:ascii="URWPalladioL" w:eastAsia="URWPalladioL" w:hAnsi="URWPalladioL"/>
                    <w:color w:val="000000"/>
                    <w:w w:val="98"/>
                    <w:lang w:val="de-DE"/>
                  </w:rPr>
                  <w:id w:val="1978181585"/>
                  <w14:checkbox>
                    <w14:checked w14:val="0"/>
                    <w14:checkedState w14:val="2612" w14:font="MS Gothic"/>
                    <w14:uncheckedState w14:val="2610" w14:font="MS Gothic"/>
                  </w14:checkbox>
                </w:sdtPr>
                <w:sdtContent>
                  <w:r w:rsidR="007B6C48">
                    <w:rPr>
                      <w:rFonts w:ascii="MS Gothic" w:eastAsia="MS Gothic" w:hAnsi="MS Gothic" w:hint="eastAsia"/>
                      <w:color w:val="000000"/>
                      <w:w w:val="98"/>
                      <w:lang w:val="de-DE"/>
                    </w:rPr>
                    <w:t>☐</w:t>
                  </w:r>
                </w:sdtContent>
              </w:sdt>
              <w:r w:rsidR="007B6C48">
                <w:rPr>
                  <w:rFonts w:ascii="URWPalladioL" w:eastAsia="URWPalladioL" w:hAnsi="URWPalladioL"/>
                  <w:color w:val="000000"/>
                  <w:w w:val="98"/>
                  <w:lang w:val="de-DE"/>
                </w:rPr>
                <w:t xml:space="preserve"> </w:t>
              </w:r>
              <w:r w:rsidR="007B6C48" w:rsidRPr="00384073">
                <w:rPr>
                  <w:rFonts w:ascii="URWPalladioL" w:eastAsia="URWPalladioL" w:hAnsi="URWPalladioL"/>
                  <w:color w:val="000000"/>
                  <w:w w:val="98"/>
                  <w:lang w:val="de-DE"/>
                </w:rPr>
                <w:t>stimme ich zu, wenn dies der Linderung von Beschwerden</w:t>
              </w:r>
              <w:r w:rsidR="007B6C48">
                <w:rPr>
                  <w:rFonts w:ascii="URWPalladioL" w:eastAsia="URWPalladioL" w:hAnsi="URWPalladioL"/>
                  <w:color w:val="000000"/>
                  <w:w w:val="98"/>
                  <w:lang w:val="de-DE"/>
                </w:rPr>
                <w:t xml:space="preserve"> </w:t>
              </w:r>
              <w:r w:rsidR="007B6C48" w:rsidRPr="00384073">
                <w:rPr>
                  <w:rFonts w:ascii="URWPalladioL" w:eastAsia="URWPalladioL" w:hAnsi="URWPalladioL"/>
                  <w:color w:val="000000"/>
                  <w:lang w:val="de-DE"/>
                </w:rPr>
                <w:t>dient.</w:t>
              </w:r>
            </w:p>
            <w:p w14:paraId="3808D56A" w14:textId="77777777" w:rsidR="007B6C48" w:rsidRDefault="007B6C48" w:rsidP="00123328">
              <w:pPr>
                <w:autoSpaceDE w:val="0"/>
                <w:autoSpaceDN w:val="0"/>
                <w:spacing w:after="0" w:line="272" w:lineRule="exact"/>
                <w:contextualSpacing/>
                <w:jc w:val="both"/>
                <w:rPr>
                  <w:rFonts w:ascii="URWPalladioL" w:eastAsia="URWPalladioL" w:hAnsi="URWPalladioL"/>
                  <w:b/>
                  <w:color w:val="000000"/>
                  <w:lang w:val="de-DE"/>
                </w:rPr>
              </w:pPr>
            </w:p>
            <w:p w14:paraId="4E2110EB" w14:textId="77777777" w:rsidR="007B6C48" w:rsidRDefault="007B6C48" w:rsidP="00123328">
              <w:pPr>
                <w:autoSpaceDE w:val="0"/>
                <w:autoSpaceDN w:val="0"/>
                <w:spacing w:after="0" w:line="272" w:lineRule="exact"/>
                <w:contextualSpacing/>
                <w:jc w:val="both"/>
                <w:rPr>
                  <w:rFonts w:ascii="URWPalladioL" w:eastAsia="URWPalladioL" w:hAnsi="URWPalladioL"/>
                  <w:b/>
                  <w:color w:val="000000"/>
                  <w:lang w:val="de-DE"/>
                </w:rPr>
              </w:pPr>
            </w:p>
            <w:p w14:paraId="0F47F9DD" w14:textId="7DB97095" w:rsidR="00855A17" w:rsidRPr="00384073" w:rsidRDefault="00000000" w:rsidP="00123328">
              <w:pPr>
                <w:autoSpaceDE w:val="0"/>
                <w:autoSpaceDN w:val="0"/>
                <w:spacing w:after="0" w:line="272" w:lineRule="exact"/>
                <w:contextualSpacing/>
                <w:jc w:val="both"/>
                <w:rPr>
                  <w:lang w:val="de-DE"/>
                </w:rPr>
              </w:pPr>
              <w:r w:rsidRPr="00384073">
                <w:rPr>
                  <w:rFonts w:ascii="URWPalladioL" w:eastAsia="URWPalladioL" w:hAnsi="URWPalladioL"/>
                  <w:b/>
                  <w:color w:val="000000"/>
                  <w:lang w:val="de-DE"/>
                </w:rPr>
                <w:t>Situation D: Schwerster Hirnschaden BEI ERHALTENEM Bewusstsein</w:t>
              </w:r>
            </w:p>
            <w:p w14:paraId="5749470F" w14:textId="3DA271DE" w:rsidR="00855A17" w:rsidRDefault="00000000" w:rsidP="00123328">
              <w:pPr>
                <w:autoSpaceDE w:val="0"/>
                <w:autoSpaceDN w:val="0"/>
                <w:spacing w:after="0" w:line="272" w:lineRule="exact"/>
                <w:contextualSpacing/>
                <w:jc w:val="both"/>
                <w:rPr>
                  <w:rFonts w:ascii="URWPalladioL" w:eastAsia="URWPalladioL" w:hAnsi="URWPalladioL"/>
                  <w:color w:val="000000"/>
                  <w:lang w:val="de-DE"/>
                </w:rPr>
              </w:pPr>
              <w:r w:rsidRPr="00384073">
                <w:rPr>
                  <w:rFonts w:ascii="URWPalladioL" w:eastAsia="URWPalladioL" w:hAnsi="URWPalladioL"/>
                  <w:color w:val="000000"/>
                  <w:lang w:val="de-DE"/>
                </w:rPr>
                <w:t xml:space="preserve">Ich nehme meine Umwelt zwar noch bewusst wahr, aber die Fähigkeit, in irgendeiner Form mit meiner Umwelt oder </w:t>
              </w:r>
              <w:r w:rsidR="00AA42E9">
                <w:rPr>
                  <w:rFonts w:ascii="URWPalladioL" w:eastAsia="URWPalladioL" w:hAnsi="URWPalladioL"/>
                  <w:color w:val="000000"/>
                  <w:lang w:val="de-DE"/>
                </w:rPr>
                <w:t>meinen</w:t>
              </w:r>
              <w:r w:rsidRPr="00384073">
                <w:rPr>
                  <w:rFonts w:ascii="URWPalladioL" w:eastAsia="URWPalladioL" w:hAnsi="URWPalladioL"/>
                  <w:color w:val="000000"/>
                  <w:lang w:val="de-DE"/>
                </w:rPr>
                <w:t xml:space="preserve"> Angehörigen in Kontakt zu treten, ist nach ärztlicher Einschätzung unwiederbringlich verloren (</w:t>
              </w:r>
              <w:r w:rsidR="00AA42E9">
                <w:rPr>
                  <w:rFonts w:ascii="URWPalladioL" w:eastAsia="URWPalladioL" w:hAnsi="URWPalladioL"/>
                  <w:color w:val="000000"/>
                  <w:lang w:val="de-DE"/>
                </w:rPr>
                <w:t>z. B.</w:t>
              </w:r>
              <w:r w:rsidRPr="00384073">
                <w:rPr>
                  <w:rFonts w:ascii="URWPalladioL" w:eastAsia="URWPalladioL" w:hAnsi="URWPalladioL"/>
                  <w:color w:val="000000"/>
                  <w:lang w:val="de-DE"/>
                </w:rPr>
                <w:t xml:space="preserve"> Locked-in-Syndrom).</w:t>
              </w:r>
            </w:p>
            <w:p w14:paraId="74E1A55B" w14:textId="77777777" w:rsidR="00AA42E9" w:rsidRPr="00384073" w:rsidRDefault="00AA42E9" w:rsidP="00123328">
              <w:pPr>
                <w:autoSpaceDE w:val="0"/>
                <w:autoSpaceDN w:val="0"/>
                <w:spacing w:after="0" w:line="272" w:lineRule="exact"/>
                <w:contextualSpacing/>
                <w:jc w:val="both"/>
                <w:rPr>
                  <w:lang w:val="de-DE"/>
                </w:rPr>
              </w:pPr>
            </w:p>
            <w:p w14:paraId="5BFFD3C4" w14:textId="3F4AECFF" w:rsidR="00727977" w:rsidRDefault="00727977" w:rsidP="00123328">
              <w:pPr>
                <w:autoSpaceDE w:val="0"/>
                <w:autoSpaceDN w:val="0"/>
                <w:spacing w:before="60" w:after="0" w:line="270" w:lineRule="exact"/>
                <w:contextualSpacing/>
                <w:jc w:val="both"/>
                <w:rPr>
                  <w:rFonts w:ascii="URWPalladioL" w:eastAsia="URWPalladioL" w:hAnsi="URWPalladioL"/>
                  <w:i/>
                  <w:color w:val="000000"/>
                  <w:lang w:val="de-DE"/>
                </w:rPr>
              </w:pPr>
              <w:r w:rsidRPr="00384073">
                <w:rPr>
                  <w:rFonts w:ascii="URWPalladioL" w:eastAsia="URWPalladioL" w:hAnsi="URWPalladioL"/>
                  <w:b/>
                  <w:color w:val="000000"/>
                  <w:lang w:val="de-DE"/>
                </w:rPr>
                <w:t>Optional</w:t>
              </w:r>
              <w:r w:rsidRPr="00384073">
                <w:rPr>
                  <w:rFonts w:ascii="URWPalladioL" w:eastAsia="URWPalladioL" w:hAnsi="URWPalladioL"/>
                  <w:color w:val="000000"/>
                  <w:lang w:val="de-DE"/>
                </w:rPr>
                <w:t>: M</w:t>
              </w:r>
              <w:r w:rsidRPr="00384073">
                <w:rPr>
                  <w:rFonts w:ascii="URWPalladioL" w:eastAsia="URWPalladioL" w:hAnsi="URWPalladioL"/>
                  <w:i/>
                  <w:color w:val="000000"/>
                  <w:lang w:val="de-DE"/>
                </w:rPr>
                <w:t xml:space="preserve">ein Wunsch nach einem therapeutischen Versuch für </w:t>
              </w:r>
              <w:r w:rsidRPr="00384073">
                <w:rPr>
                  <w:rFonts w:ascii="URWPalladioL" w:eastAsia="URWPalladioL" w:hAnsi="URWPalladioL"/>
                  <w:i/>
                  <w:color w:val="000000"/>
                  <w:w w:val="98"/>
                  <w:lang w:val="de-DE"/>
                </w:rPr>
                <w:t xml:space="preserve">diese Situation. Wenn Sie für diese Situation zunächst einen </w:t>
              </w:r>
              <w:r w:rsidR="00AA42E9">
                <w:rPr>
                  <w:rFonts w:ascii="URWPalladioL" w:eastAsia="URWPalladioL" w:hAnsi="URWPalladioL"/>
                  <w:i/>
                  <w:color w:val="000000"/>
                  <w:w w:val="98"/>
                  <w:lang w:val="de-DE"/>
                </w:rPr>
                <w:t>umfassenden</w:t>
              </w:r>
              <w:r w:rsidRPr="00384073">
                <w:rPr>
                  <w:rFonts w:ascii="URWPalladioL" w:eastAsia="URWPalladioL" w:hAnsi="URWPalladioL"/>
                  <w:i/>
                  <w:color w:val="000000"/>
                  <w:lang w:val="de-DE"/>
                </w:rPr>
                <w:t xml:space="preserve"> Behandlungsversuch wünschen, bevor Ihre nachfolgenden Einzelanweisungen greifen, kreuzen Sie bitte dieses Feld an und füllen Sie die folgenden Punkte aus</w:t>
              </w:r>
              <w:r w:rsidR="007B6C48">
                <w:rPr>
                  <w:rFonts w:ascii="URWPalladioL" w:eastAsia="URWPalladioL" w:hAnsi="URWPalladioL"/>
                  <w:i/>
                  <w:color w:val="000000"/>
                  <w:lang w:val="de-DE"/>
                </w:rPr>
                <w:t>, sonst streichen Sie dieses</w:t>
              </w:r>
              <w:r w:rsidRPr="00384073">
                <w:rPr>
                  <w:rFonts w:ascii="URWPalladioL" w:eastAsia="URWPalladioL" w:hAnsi="URWPalladioL"/>
                  <w:i/>
                  <w:color w:val="000000"/>
                  <w:lang w:val="de-DE"/>
                </w:rPr>
                <w:t>:</w:t>
              </w:r>
            </w:p>
            <w:p w14:paraId="5B8207A9" w14:textId="77777777" w:rsidR="00AA42E9" w:rsidRPr="00384073" w:rsidRDefault="00AA42E9" w:rsidP="00123328">
              <w:pPr>
                <w:autoSpaceDE w:val="0"/>
                <w:autoSpaceDN w:val="0"/>
                <w:spacing w:before="60" w:after="0" w:line="270" w:lineRule="exact"/>
                <w:contextualSpacing/>
                <w:jc w:val="both"/>
                <w:rPr>
                  <w:lang w:val="de-DE"/>
                </w:rPr>
              </w:pPr>
            </w:p>
            <w:p w14:paraId="4DCE3638" w14:textId="0E706A48" w:rsidR="00855A17" w:rsidRDefault="00000000" w:rsidP="00123328">
              <w:pPr>
                <w:autoSpaceDE w:val="0"/>
                <w:autoSpaceDN w:val="0"/>
                <w:spacing w:before="158" w:after="0" w:line="270" w:lineRule="exact"/>
                <w:contextualSpacing/>
                <w:jc w:val="both"/>
                <w:rPr>
                  <w:rFonts w:ascii="URWPalladioL" w:eastAsia="URWPalladioL" w:hAnsi="URWPalladioL"/>
                  <w:color w:val="000000"/>
                  <w:lang w:val="de-DE"/>
                </w:rPr>
              </w:pPr>
              <w:sdt>
                <w:sdtPr>
                  <w:rPr>
                    <w:rFonts w:ascii="URWPalladioL" w:eastAsia="URWPalladioL" w:hAnsi="URWPalladioL"/>
                    <w:color w:val="000000"/>
                    <w:lang w:val="de-DE"/>
                  </w:rPr>
                  <w:id w:val="562761153"/>
                  <w14:checkbox>
                    <w14:checked w14:val="0"/>
                    <w14:checkedState w14:val="2612" w14:font="MS Gothic"/>
                    <w14:uncheckedState w14:val="2610" w14:font="MS Gothic"/>
                  </w14:checkbox>
                </w:sdtPr>
                <w:sdtContent>
                  <w:r w:rsidR="007B6C48">
                    <w:rPr>
                      <w:rFonts w:ascii="MS Gothic" w:eastAsia="MS Gothic" w:hAnsi="MS Gothic" w:hint="eastAsia"/>
                      <w:color w:val="000000"/>
                      <w:lang w:val="de-DE"/>
                    </w:rPr>
                    <w:t>☐</w:t>
                  </w:r>
                </w:sdtContent>
              </w:sdt>
              <w:r w:rsidR="007B6C48">
                <w:rPr>
                  <w:rFonts w:ascii="URWPalladioL" w:eastAsia="URWPalladioL" w:hAnsi="URWPalladioL"/>
                  <w:color w:val="000000"/>
                  <w:lang w:val="de-DE"/>
                </w:rPr>
                <w:t xml:space="preserve"> </w:t>
              </w:r>
              <w:r w:rsidR="007B6C48" w:rsidRPr="00384073">
                <w:rPr>
                  <w:rFonts w:ascii="URWPalladioL" w:eastAsia="URWPalladioL" w:hAnsi="URWPalladioL"/>
                  <w:color w:val="000000"/>
                  <w:lang w:val="de-DE"/>
                </w:rPr>
                <w:t>Ich wünsche, dass zunächst alle medizinisch sinnvollen und indizierten lebenserhaltenden Maßnahmen als therapeutischer Ver</w:t>
              </w:r>
              <w:r w:rsidR="007B6C48" w:rsidRPr="00384073">
                <w:rPr>
                  <w:rFonts w:ascii="URWPalladioL" w:eastAsia="URWPalladioL" w:hAnsi="URWPalladioL"/>
                  <w:color w:val="000000"/>
                  <w:lang w:val="de-DE"/>
                </w:rPr>
                <w:lastRenderedPageBreak/>
                <w:t>such durchgeführt werden. Dieser Versuch ist an die folgenden Bedingungen geknüpft:</w:t>
              </w:r>
            </w:p>
            <w:p w14:paraId="76F2E831" w14:textId="77777777" w:rsidR="00AA42E9" w:rsidRPr="00384073" w:rsidRDefault="00AA42E9" w:rsidP="00123328">
              <w:pPr>
                <w:autoSpaceDE w:val="0"/>
                <w:autoSpaceDN w:val="0"/>
                <w:spacing w:before="158" w:after="0" w:line="270" w:lineRule="exact"/>
                <w:contextualSpacing/>
                <w:jc w:val="both"/>
                <w:rPr>
                  <w:lang w:val="de-DE"/>
                </w:rPr>
              </w:pPr>
            </w:p>
            <w:p w14:paraId="7B02E65F" w14:textId="22AB2F35" w:rsidR="00855A17" w:rsidRDefault="00000000" w:rsidP="00123328">
              <w:pPr>
                <w:autoSpaceDE w:val="0"/>
                <w:autoSpaceDN w:val="0"/>
                <w:spacing w:before="224" w:after="0" w:line="272" w:lineRule="exact"/>
                <w:contextualSpacing/>
                <w:jc w:val="both"/>
                <w:rPr>
                  <w:rFonts w:ascii="URWPalladioL" w:eastAsia="URWPalladioL" w:hAnsi="URWPalladioL"/>
                  <w:color w:val="000000"/>
                  <w:lang w:val="de-DE"/>
                </w:rPr>
              </w:pPr>
              <w:r w:rsidRPr="00384073">
                <w:rPr>
                  <w:rFonts w:ascii="URWPalladioL" w:eastAsia="URWPalladioL" w:hAnsi="URWPalladioL"/>
                  <w:color w:val="000000"/>
                  <w:lang w:val="de-DE"/>
                </w:rPr>
                <w:t xml:space="preserve">• Für einen Zeitraum von maximal </w:t>
              </w:r>
              <w:sdt>
                <w:sdtPr>
                  <w:rPr>
                    <w:rFonts w:ascii="URWPalladioL" w:eastAsia="URWPalladioL" w:hAnsi="URWPalladioL"/>
                    <w:color w:val="000000"/>
                    <w:lang w:val="de-DE"/>
                  </w:rPr>
                  <w:id w:val="1393466713"/>
                  <w:lock w:val="sdtLocked"/>
                  <w:placeholder>
                    <w:docPart w:val="DefaultPlaceholder_-1854013440"/>
                  </w:placeholder>
                  <w:text/>
                </w:sdtPr>
                <w:sdtContent>
                  <w:r w:rsidR="007B6C48" w:rsidRPr="007B6C48">
                    <w:rPr>
                      <w:rFonts w:ascii="URWPalladioL" w:eastAsia="URWPalladioL" w:hAnsi="URWPalladioL"/>
                      <w:color w:val="0070C0"/>
                      <w:lang w:val="de-DE"/>
                    </w:rPr>
                    <w:t>[Zum Beispiel 21 Tage]</w:t>
                  </w:r>
                </w:sdtContent>
              </w:sdt>
              <w:r w:rsidRPr="00384073">
                <w:rPr>
                  <w:rFonts w:ascii="URWPalladioL" w:eastAsia="URWPalladioL" w:hAnsi="URWPalladioL"/>
                  <w:color w:val="000000"/>
                  <w:lang w:val="de-DE"/>
                </w:rPr>
                <w:t xml:space="preserve"> Tagen</w:t>
              </w:r>
            </w:p>
            <w:p w14:paraId="28B27A51" w14:textId="77777777" w:rsidR="007B6C48" w:rsidRPr="00384073" w:rsidRDefault="007B6C48" w:rsidP="00123328">
              <w:pPr>
                <w:autoSpaceDE w:val="0"/>
                <w:autoSpaceDN w:val="0"/>
                <w:spacing w:before="224" w:after="0" w:line="272" w:lineRule="exact"/>
                <w:contextualSpacing/>
                <w:jc w:val="both"/>
                <w:rPr>
                  <w:lang w:val="de-DE"/>
                </w:rPr>
              </w:pPr>
            </w:p>
            <w:p w14:paraId="74F049A5" w14:textId="77777777" w:rsidR="007B6C48" w:rsidRDefault="00000000" w:rsidP="00123328">
              <w:pPr>
                <w:tabs>
                  <w:tab w:val="left" w:pos="468"/>
                </w:tabs>
                <w:autoSpaceDE w:val="0"/>
                <w:autoSpaceDN w:val="0"/>
                <w:spacing w:before="176" w:after="0" w:line="270" w:lineRule="exact"/>
                <w:contextualSpacing/>
                <w:jc w:val="both"/>
                <w:rPr>
                  <w:rFonts w:ascii="URWPalladioL" w:eastAsia="URWPalladioL" w:hAnsi="URWPalladioL"/>
                  <w:color w:val="000000"/>
                  <w:w w:val="98"/>
                  <w:lang w:val="de-DE"/>
                </w:rPr>
              </w:pPr>
              <w:r w:rsidRPr="00384073">
                <w:rPr>
                  <w:rFonts w:ascii="URWPalladioL" w:eastAsia="URWPalladioL" w:hAnsi="URWPalladioL"/>
                  <w:color w:val="000000"/>
                  <w:lang w:val="de-DE"/>
                </w:rPr>
                <w:t>•</w:t>
              </w:r>
              <w:r w:rsidRPr="00384073">
                <w:rPr>
                  <w:rFonts w:ascii="URWPalladioL" w:eastAsia="URWPalladioL" w:hAnsi="URWPalladioL"/>
                  <w:color w:val="000000"/>
                  <w:w w:val="98"/>
                  <w:lang w:val="de-DE"/>
                </w:rPr>
                <w:t xml:space="preserve"> Mit dem klar definierten Therapieziel: </w:t>
              </w:r>
            </w:p>
            <w:sdt>
              <w:sdtPr>
                <w:rPr>
                  <w:rFonts w:ascii="URWPalladioL" w:eastAsia="URWPalladioL" w:hAnsi="URWPalladioL"/>
                  <w:color w:val="000000"/>
                  <w:w w:val="98"/>
                  <w:lang w:val="de-DE"/>
                </w:rPr>
                <w:id w:val="405185855"/>
                <w:lock w:val="sdtLocked"/>
                <w:placeholder>
                  <w:docPart w:val="57BD540842FD497AAE2CD898F5F10CBF"/>
                </w:placeholder>
                <w:showingPlcHdr/>
                <w:text/>
              </w:sdtPr>
              <w:sdtContent>
                <w:p w14:paraId="054AC2FF" w14:textId="027694FD" w:rsidR="007B6C48" w:rsidRDefault="007B6C48" w:rsidP="00123328">
                  <w:pPr>
                    <w:tabs>
                      <w:tab w:val="left" w:pos="468"/>
                    </w:tabs>
                    <w:autoSpaceDE w:val="0"/>
                    <w:autoSpaceDN w:val="0"/>
                    <w:spacing w:before="176" w:after="0" w:line="270" w:lineRule="exact"/>
                    <w:contextualSpacing/>
                    <w:jc w:val="both"/>
                    <w:rPr>
                      <w:rFonts w:ascii="URWPalladioL" w:eastAsia="URWPalladioL" w:hAnsi="URWPalladioL"/>
                      <w:color w:val="000000"/>
                      <w:w w:val="98"/>
                      <w:lang w:val="de-DE"/>
                    </w:rPr>
                  </w:pPr>
                  <w:r w:rsidRPr="007B6C48">
                    <w:rPr>
                      <w:rFonts w:ascii="URWPalladioL" w:eastAsia="URWPalladioL" w:hAnsi="URWPalladioL"/>
                      <w:color w:val="0070C0"/>
                      <w:w w:val="98"/>
                      <w:lang w:val="de-DE"/>
                    </w:rPr>
                    <w:t>[</w:t>
                  </w:r>
                  <w:r w:rsidRPr="007B6C48">
                    <w:rPr>
                      <w:rFonts w:ascii="URWPalladioL" w:eastAsia="URWPalladioL" w:hAnsi="URWPalladioL"/>
                      <w:i/>
                      <w:color w:val="0070C0"/>
                      <w:w w:val="98"/>
                      <w:lang w:val="de-DE"/>
                    </w:rPr>
                    <w:t>z. B. die Wiedererlan</w:t>
                  </w:r>
                  <w:r w:rsidRPr="007B6C48">
                    <w:rPr>
                      <w:rFonts w:ascii="URWPalladioL" w:eastAsia="URWPalladioL" w:hAnsi="URWPalladioL"/>
                      <w:i/>
                      <w:color w:val="0070C0"/>
                      <w:lang w:val="de-DE"/>
                    </w:rPr>
                    <w:t>gung einer verlässlichen Ja/Nein-Kommunikation</w:t>
                  </w:r>
                  <w:r w:rsidRPr="007B6C48">
                    <w:rPr>
                      <w:rFonts w:ascii="URWPalladioL" w:eastAsia="URWPalladioL" w:hAnsi="URWPalladioL"/>
                      <w:color w:val="0070C0"/>
                      <w:lang w:val="de-DE"/>
                    </w:rPr>
                    <w:t>]</w:t>
                  </w:r>
                </w:p>
              </w:sdtContent>
            </w:sdt>
            <w:p w14:paraId="715B5929" w14:textId="77777777" w:rsidR="007B6C48" w:rsidRDefault="007B6C48" w:rsidP="00123328">
              <w:pPr>
                <w:tabs>
                  <w:tab w:val="left" w:pos="458"/>
                </w:tabs>
                <w:autoSpaceDE w:val="0"/>
                <w:autoSpaceDN w:val="0"/>
                <w:spacing w:before="170" w:after="0" w:line="270" w:lineRule="exact"/>
                <w:contextualSpacing/>
                <w:jc w:val="both"/>
                <w:rPr>
                  <w:rFonts w:ascii="URWPalladioL" w:eastAsia="URWPalladioL" w:hAnsi="URWPalladioL"/>
                  <w:color w:val="000000"/>
                  <w:lang w:val="de-DE"/>
                </w:rPr>
              </w:pPr>
            </w:p>
            <w:p w14:paraId="4F1B620E" w14:textId="58788064" w:rsidR="00855A17" w:rsidRPr="00384073" w:rsidRDefault="00000000" w:rsidP="00123328">
              <w:pPr>
                <w:tabs>
                  <w:tab w:val="left" w:pos="458"/>
                </w:tabs>
                <w:autoSpaceDE w:val="0"/>
                <w:autoSpaceDN w:val="0"/>
                <w:spacing w:before="170" w:after="0" w:line="270" w:lineRule="exact"/>
                <w:contextualSpacing/>
                <w:jc w:val="both"/>
                <w:rPr>
                  <w:lang w:val="de-DE"/>
                </w:rPr>
              </w:pPr>
              <w:r w:rsidRPr="00384073">
                <w:rPr>
                  <w:rFonts w:ascii="URWPalladioL" w:eastAsia="URWPalladioL" w:hAnsi="URWPalladioL"/>
                  <w:color w:val="000000"/>
                  <w:lang w:val="de-DE"/>
                </w:rPr>
                <w:t>• Die finale Einschätzung darüber, ob dieses Ziel erreicht wurde, obliegt:</w:t>
              </w:r>
            </w:p>
            <w:p w14:paraId="688D9BD5" w14:textId="09A9FA04" w:rsidR="00855A17" w:rsidRPr="00384073" w:rsidRDefault="00000000" w:rsidP="00123328">
              <w:pPr>
                <w:tabs>
                  <w:tab w:val="left" w:pos="526"/>
                </w:tabs>
                <w:autoSpaceDE w:val="0"/>
                <w:autoSpaceDN w:val="0"/>
                <w:spacing w:before="220" w:after="0" w:line="272" w:lineRule="exact"/>
                <w:contextualSpacing/>
                <w:jc w:val="both"/>
                <w:rPr>
                  <w:lang w:val="de-DE"/>
                </w:rPr>
              </w:pPr>
              <w:sdt>
                <w:sdtPr>
                  <w:rPr>
                    <w:rFonts w:ascii="URWPalladioL" w:eastAsia="URWPalladioL" w:hAnsi="URWPalladioL"/>
                    <w:color w:val="000000"/>
                    <w:lang w:val="de-DE"/>
                  </w:rPr>
                  <w:id w:val="1459992951"/>
                  <w14:checkbox>
                    <w14:checked w14:val="0"/>
                    <w14:checkedState w14:val="2612" w14:font="MS Gothic"/>
                    <w14:uncheckedState w14:val="2610" w14:font="MS Gothic"/>
                  </w14:checkbox>
                </w:sdtPr>
                <w:sdtContent>
                  <w:r w:rsidR="007B6C48">
                    <w:rPr>
                      <w:rFonts w:ascii="MS Gothic" w:eastAsia="MS Gothic" w:hAnsi="MS Gothic" w:hint="eastAsia"/>
                      <w:color w:val="000000"/>
                      <w:lang w:val="de-DE"/>
                    </w:rPr>
                    <w:t>☐</w:t>
                  </w:r>
                </w:sdtContent>
              </w:sdt>
              <w:r w:rsidR="007B6C48">
                <w:rPr>
                  <w:rFonts w:ascii="URWPalladioL" w:eastAsia="URWPalladioL" w:hAnsi="URWPalladioL"/>
                  <w:color w:val="000000"/>
                  <w:lang w:val="de-DE"/>
                </w:rPr>
                <w:t xml:space="preserve"> </w:t>
              </w:r>
              <w:r w:rsidR="007B6C48" w:rsidRPr="00384073">
                <w:rPr>
                  <w:rFonts w:ascii="URWPalladioL" w:eastAsia="URWPalladioL" w:hAnsi="URWPalladioL"/>
                  <w:color w:val="000000"/>
                  <w:lang w:val="de-DE"/>
                </w:rPr>
                <w:t>meiner benannten Vertretungsperson nach ausführlicher</w:t>
              </w:r>
              <w:r w:rsidR="007B6C48" w:rsidRPr="00384073">
                <w:rPr>
                  <w:lang w:val="de-DE"/>
                </w:rPr>
                <w:tab/>
              </w:r>
              <w:r w:rsidR="007B6C48" w:rsidRPr="00384073">
                <w:rPr>
                  <w:rFonts w:ascii="URWPalladioL" w:eastAsia="URWPalladioL" w:hAnsi="URWPalladioL"/>
                  <w:color w:val="000000"/>
                  <w:lang w:val="de-DE"/>
                </w:rPr>
                <w:t>ärztlicher Aufklärung.</w:t>
              </w:r>
            </w:p>
            <w:p w14:paraId="1BA03809" w14:textId="58E92539" w:rsidR="00855A17" w:rsidRPr="00384073" w:rsidRDefault="00000000" w:rsidP="00123328">
              <w:pPr>
                <w:autoSpaceDE w:val="0"/>
                <w:autoSpaceDN w:val="0"/>
                <w:spacing w:before="176" w:after="0" w:line="268" w:lineRule="exact"/>
                <w:contextualSpacing/>
                <w:jc w:val="both"/>
                <w:rPr>
                  <w:lang w:val="de-DE"/>
                </w:rPr>
              </w:pPr>
              <w:sdt>
                <w:sdtPr>
                  <w:rPr>
                    <w:rFonts w:ascii="URWPalladioL" w:eastAsia="URWPalladioL" w:hAnsi="URWPalladioL"/>
                    <w:color w:val="000000"/>
                    <w:lang w:val="de-DE"/>
                  </w:rPr>
                  <w:id w:val="-736397261"/>
                  <w14:checkbox>
                    <w14:checked w14:val="0"/>
                    <w14:checkedState w14:val="2612" w14:font="MS Gothic"/>
                    <w14:uncheckedState w14:val="2610" w14:font="MS Gothic"/>
                  </w14:checkbox>
                </w:sdtPr>
                <w:sdtContent>
                  <w:r w:rsidR="007B6C48">
                    <w:rPr>
                      <w:rFonts w:ascii="MS Gothic" w:eastAsia="MS Gothic" w:hAnsi="MS Gothic" w:hint="eastAsia"/>
                      <w:color w:val="000000"/>
                      <w:lang w:val="de-DE"/>
                    </w:rPr>
                    <w:t>☐</w:t>
                  </w:r>
                </w:sdtContent>
              </w:sdt>
              <w:r w:rsidR="007B6C48">
                <w:rPr>
                  <w:rFonts w:ascii="URWPalladioL" w:eastAsia="URWPalladioL" w:hAnsi="URWPalladioL"/>
                  <w:color w:val="000000"/>
                  <w:lang w:val="de-DE"/>
                </w:rPr>
                <w:t xml:space="preserve"> </w:t>
              </w:r>
              <w:r w:rsidR="007B6C48" w:rsidRPr="00384073">
                <w:rPr>
                  <w:rFonts w:ascii="URWPalladioL" w:eastAsia="URWPalladioL" w:hAnsi="URWPalladioL"/>
                  <w:color w:val="000000"/>
                  <w:lang w:val="de-DE"/>
                </w:rPr>
                <w:t>zwei unabhängigen Fachärztinnen oder Fachärzten.</w:t>
              </w:r>
            </w:p>
            <w:p w14:paraId="48D7543B" w14:textId="77777777" w:rsidR="00AA42E9" w:rsidRDefault="00AA42E9" w:rsidP="00123328">
              <w:pPr>
                <w:autoSpaceDE w:val="0"/>
                <w:autoSpaceDN w:val="0"/>
                <w:spacing w:before="226" w:after="0" w:line="268" w:lineRule="exact"/>
                <w:contextualSpacing/>
                <w:jc w:val="both"/>
                <w:rPr>
                  <w:rFonts w:ascii="URWPalladioL" w:eastAsia="URWPalladioL" w:hAnsi="URWPalladioL"/>
                  <w:b/>
                  <w:color w:val="000000"/>
                  <w:w w:val="98"/>
                  <w:lang w:val="de-DE"/>
                </w:rPr>
              </w:pPr>
            </w:p>
            <w:p w14:paraId="6C927C32" w14:textId="5FC2A240" w:rsidR="00855A17" w:rsidRPr="00384073" w:rsidRDefault="00000000" w:rsidP="00123328">
              <w:pPr>
                <w:autoSpaceDE w:val="0"/>
                <w:autoSpaceDN w:val="0"/>
                <w:spacing w:before="226" w:after="0" w:line="268" w:lineRule="exact"/>
                <w:contextualSpacing/>
                <w:jc w:val="both"/>
                <w:rPr>
                  <w:lang w:val="de-DE"/>
                </w:rPr>
              </w:pPr>
              <w:r w:rsidRPr="00384073">
                <w:rPr>
                  <w:rFonts w:ascii="URWPalladioL" w:eastAsia="URWPalladioL" w:hAnsi="URWPalladioL"/>
                  <w:b/>
                  <w:color w:val="000000"/>
                  <w:w w:val="98"/>
                  <w:lang w:val="de-DE"/>
                </w:rPr>
                <w:t>Meine detaillierten Anweisungen</w:t>
              </w:r>
              <w:r w:rsidRPr="00384073">
                <w:rPr>
                  <w:rFonts w:ascii="URWPalladioL" w:eastAsia="URWPalladioL" w:hAnsi="URWPalladioL"/>
                  <w:color w:val="000000"/>
                  <w:w w:val="98"/>
                  <w:lang w:val="de-DE"/>
                </w:rPr>
                <w:t xml:space="preserve">: Sollte der oben definierte </w:t>
              </w:r>
              <w:r w:rsidRPr="00384073">
                <w:rPr>
                  <w:rFonts w:ascii="URWPalladioL" w:eastAsia="URWPalladioL" w:hAnsi="URWPalladioL"/>
                  <w:color w:val="000000"/>
                  <w:lang w:val="de-DE"/>
                </w:rPr>
                <w:t xml:space="preserve">therapeutische Versuch nicht zum Ziel führen oder von mir </w:t>
              </w:r>
              <w:r w:rsidRPr="00384073">
                <w:rPr>
                  <w:rFonts w:ascii="URWPalladioL" w:eastAsia="URWPalladioL" w:hAnsi="URWPalladioL"/>
                  <w:color w:val="000000"/>
                  <w:w w:val="98"/>
                  <w:lang w:val="de-DE"/>
                </w:rPr>
                <w:t>nicht gewünscht sein, gelten für diese Situation die folgenden</w:t>
              </w:r>
            </w:p>
            <w:p w14:paraId="23920C06" w14:textId="4D21564B" w:rsidR="00727977" w:rsidRPr="00384073" w:rsidRDefault="00727977" w:rsidP="00123328">
              <w:pPr>
                <w:tabs>
                  <w:tab w:val="left" w:pos="3060"/>
                  <w:tab w:val="left" w:pos="4740"/>
                </w:tabs>
                <w:autoSpaceDE w:val="0"/>
                <w:autoSpaceDN w:val="0"/>
                <w:spacing w:before="548" w:after="0" w:line="266" w:lineRule="exact"/>
                <w:contextualSpacing/>
                <w:jc w:val="both"/>
                <w:rPr>
                  <w:lang w:val="de-DE"/>
                </w:rPr>
              </w:pPr>
              <w:r w:rsidRPr="00384073">
                <w:rPr>
                  <w:rFonts w:ascii="URWPalladioL" w:eastAsia="URWPalladioL" w:hAnsi="URWPalladioL"/>
                  <w:color w:val="000000"/>
                  <w:lang w:val="de-DE"/>
                </w:rPr>
                <w:t>Einzelanweisungen:</w:t>
              </w:r>
              <w:r w:rsidRPr="00384073">
                <w:rPr>
                  <w:lang w:val="de-DE"/>
                </w:rPr>
                <w:tab/>
              </w:r>
            </w:p>
            <w:p w14:paraId="5DA28A9E" w14:textId="77777777" w:rsidR="007B6C48" w:rsidRDefault="007B6C48" w:rsidP="00123328">
              <w:pPr>
                <w:tabs>
                  <w:tab w:val="left" w:pos="3060"/>
                  <w:tab w:val="left" w:pos="4848"/>
                </w:tabs>
                <w:contextualSpacing/>
                <w:jc w:val="both"/>
                <w:rPr>
                  <w:rFonts w:ascii="URWPalladioL" w:eastAsia="URWPalladioL" w:hAnsi="URWPalladioL"/>
                  <w:b/>
                  <w:color w:val="000000"/>
                  <w:lang w:val="de-DE"/>
                </w:rPr>
              </w:pPr>
            </w:p>
            <w:p w14:paraId="34E408B0" w14:textId="6E191748" w:rsidR="00727977" w:rsidRPr="00384073" w:rsidRDefault="00727977" w:rsidP="00123328">
              <w:pPr>
                <w:tabs>
                  <w:tab w:val="left" w:pos="3060"/>
                  <w:tab w:val="left" w:pos="4848"/>
                </w:tabs>
                <w:contextualSpacing/>
                <w:jc w:val="both"/>
                <w:rPr>
                  <w:lang w:val="de-DE"/>
                </w:rPr>
              </w:pPr>
              <w:r w:rsidRPr="00384073">
                <w:rPr>
                  <w:rFonts w:ascii="URWPalladioL" w:eastAsia="URWPalladioL" w:hAnsi="URWPalladioL"/>
                  <w:b/>
                  <w:color w:val="000000"/>
                  <w:lang w:val="de-DE"/>
                </w:rPr>
                <w:t>Wiederbelebung</w:t>
              </w:r>
              <w:r w:rsidRPr="00384073">
                <w:rPr>
                  <w:rFonts w:ascii="URWPalladioL" w:eastAsia="URWPalladioL" w:hAnsi="URWPalladioL"/>
                  <w:color w:val="000000"/>
                  <w:lang w:val="de-DE"/>
                </w:rPr>
                <w:t>:</w:t>
              </w:r>
              <w:r w:rsidR="007B6C48">
                <w:rPr>
                  <w:rFonts w:ascii="URWPalladioL" w:eastAsia="URWPalladioL" w:hAnsi="URWPalladioL"/>
                  <w:color w:val="000000"/>
                  <w:lang w:val="de-DE"/>
                </w:rPr>
                <w:tab/>
              </w:r>
              <w:sdt>
                <w:sdtPr>
                  <w:rPr>
                    <w:rFonts w:ascii="URWPalladioL" w:eastAsia="URWPalladioL" w:hAnsi="URWPalladioL"/>
                    <w:color w:val="000000"/>
                    <w:lang w:val="de-DE"/>
                  </w:rPr>
                  <w:id w:val="423238247"/>
                  <w14:checkbox>
                    <w14:checked w14:val="0"/>
                    <w14:checkedState w14:val="2612" w14:font="MS Gothic"/>
                    <w14:uncheckedState w14:val="2610" w14:font="MS Gothic"/>
                  </w14:checkbox>
                </w:sdtPr>
                <w:sdtContent>
                  <w:r w:rsidR="007B6C48">
                    <w:rPr>
                      <w:rFonts w:ascii="MS Gothic" w:eastAsia="MS Gothic" w:hAnsi="MS Gothic" w:hint="eastAsia"/>
                      <w:color w:val="000000"/>
                      <w:lang w:val="de-DE"/>
                    </w:rPr>
                    <w:t>☐</w:t>
                  </w:r>
                </w:sdtContent>
              </w:sdt>
              <w:r w:rsidR="007B6C48">
                <w:rPr>
                  <w:rFonts w:ascii="URWPalladioL" w:eastAsia="URWPalladioL" w:hAnsi="URWPalladioL"/>
                  <w:color w:val="000000"/>
                  <w:lang w:val="de-DE"/>
                </w:rPr>
                <w:t xml:space="preserve"> Ja</w:t>
              </w:r>
              <w:r w:rsidR="007B6C48">
                <w:rPr>
                  <w:rFonts w:ascii="URWPalladioL" w:eastAsia="URWPalladioL" w:hAnsi="URWPalladioL"/>
                  <w:color w:val="000000"/>
                  <w:lang w:val="de-DE"/>
                </w:rPr>
                <w:tab/>
              </w:r>
              <w:sdt>
                <w:sdtPr>
                  <w:rPr>
                    <w:rFonts w:ascii="URWPalladioL" w:eastAsia="URWPalladioL" w:hAnsi="URWPalladioL"/>
                    <w:color w:val="000000"/>
                    <w:lang w:val="de-DE"/>
                  </w:rPr>
                  <w:id w:val="1875880007"/>
                  <w14:checkbox>
                    <w14:checked w14:val="0"/>
                    <w14:checkedState w14:val="2612" w14:font="MS Gothic"/>
                    <w14:uncheckedState w14:val="2610" w14:font="MS Gothic"/>
                  </w14:checkbox>
                </w:sdtPr>
                <w:sdtContent>
                  <w:r w:rsidR="007B6C48">
                    <w:rPr>
                      <w:rFonts w:ascii="MS Gothic" w:eastAsia="MS Gothic" w:hAnsi="MS Gothic" w:hint="eastAsia"/>
                      <w:color w:val="000000"/>
                      <w:lang w:val="de-DE"/>
                    </w:rPr>
                    <w:t>☐</w:t>
                  </w:r>
                </w:sdtContent>
              </w:sdt>
              <w:r w:rsidR="007B6C48">
                <w:rPr>
                  <w:rFonts w:ascii="URWPalladioL" w:eastAsia="URWPalladioL" w:hAnsi="URWPalladioL"/>
                  <w:color w:val="000000"/>
                  <w:lang w:val="de-DE"/>
                </w:rPr>
                <w:t xml:space="preserve"> Nein</w:t>
              </w:r>
              <w:r w:rsidRPr="00384073">
                <w:rPr>
                  <w:lang w:val="de-DE"/>
                </w:rPr>
                <w:tab/>
              </w:r>
              <w:r w:rsidRPr="00384073">
                <w:rPr>
                  <w:lang w:val="de-DE"/>
                </w:rPr>
                <w:tab/>
              </w:r>
            </w:p>
            <w:p w14:paraId="2B2E1EDB" w14:textId="539F1300" w:rsidR="00727977" w:rsidRDefault="00727977" w:rsidP="00123328">
              <w:pPr>
                <w:tabs>
                  <w:tab w:val="left" w:pos="3060"/>
                  <w:tab w:val="left" w:pos="4740"/>
                </w:tabs>
                <w:autoSpaceDE w:val="0"/>
                <w:autoSpaceDN w:val="0"/>
                <w:spacing w:after="0" w:line="266" w:lineRule="exact"/>
                <w:contextualSpacing/>
                <w:jc w:val="both"/>
                <w:rPr>
                  <w:rFonts w:ascii="URWPalladioL" w:eastAsia="URWPalladioL" w:hAnsi="URWPalladioL"/>
                  <w:color w:val="000000"/>
                  <w:lang w:val="de-DE"/>
                </w:rPr>
              </w:pPr>
              <w:r w:rsidRPr="00384073">
                <w:rPr>
                  <w:rFonts w:ascii="URWPalladioL" w:eastAsia="URWPalladioL" w:hAnsi="URWPalladioL"/>
                  <w:b/>
                  <w:color w:val="000000"/>
                  <w:lang w:val="de-DE"/>
                </w:rPr>
                <w:t>Künstliche Beatmung</w:t>
              </w:r>
              <w:r w:rsidRPr="00384073">
                <w:rPr>
                  <w:rFonts w:ascii="URWPalladioL" w:eastAsia="URWPalladioL" w:hAnsi="URWPalladioL"/>
                  <w:color w:val="000000"/>
                  <w:lang w:val="de-DE"/>
                </w:rPr>
                <w:t>:</w:t>
              </w:r>
              <w:r w:rsidRPr="00384073">
                <w:rPr>
                  <w:lang w:val="de-DE"/>
                </w:rPr>
                <w:tab/>
              </w:r>
              <w:sdt>
                <w:sdtPr>
                  <w:rPr>
                    <w:lang w:val="de-DE"/>
                  </w:rPr>
                  <w:id w:val="954294504"/>
                  <w14:checkbox>
                    <w14:checked w14:val="0"/>
                    <w14:checkedState w14:val="2612" w14:font="MS Gothic"/>
                    <w14:uncheckedState w14:val="2610" w14:font="MS Gothic"/>
                  </w14:checkbox>
                </w:sdtPr>
                <w:sdtContent>
                  <w:r w:rsidR="007B6C48">
                    <w:rPr>
                      <w:rFonts w:ascii="MS Gothic" w:eastAsia="MS Gothic" w:hAnsi="MS Gothic" w:hint="eastAsia"/>
                      <w:lang w:val="de-DE"/>
                    </w:rPr>
                    <w:t>☐</w:t>
                  </w:r>
                </w:sdtContent>
              </w:sdt>
              <w:r w:rsidR="007B6C48">
                <w:rPr>
                  <w:lang w:val="de-DE"/>
                </w:rPr>
                <w:t xml:space="preserve"> </w:t>
              </w:r>
              <w:r w:rsidRPr="00384073">
                <w:rPr>
                  <w:rFonts w:ascii="URWPalladioL" w:eastAsia="URWPalladioL" w:hAnsi="URWPalladioL"/>
                  <w:color w:val="000000"/>
                  <w:lang w:val="de-DE"/>
                </w:rPr>
                <w:t>Ja</w:t>
              </w:r>
              <w:r w:rsidRPr="00384073">
                <w:rPr>
                  <w:lang w:val="de-DE"/>
                </w:rPr>
                <w:tab/>
              </w:r>
              <w:r w:rsidR="007B6C48">
                <w:rPr>
                  <w:lang w:val="de-DE"/>
                </w:rPr>
                <w:t xml:space="preserve">  </w:t>
              </w:r>
              <w:sdt>
                <w:sdtPr>
                  <w:rPr>
                    <w:lang w:val="de-DE"/>
                  </w:rPr>
                  <w:id w:val="-454484340"/>
                  <w14:checkbox>
                    <w14:checked w14:val="0"/>
                    <w14:checkedState w14:val="2612" w14:font="MS Gothic"/>
                    <w14:uncheckedState w14:val="2610" w14:font="MS Gothic"/>
                  </w14:checkbox>
                </w:sdtPr>
                <w:sdtContent>
                  <w:r w:rsidR="007B6C48">
                    <w:rPr>
                      <w:rFonts w:ascii="MS Gothic" w:eastAsia="MS Gothic" w:hAnsi="MS Gothic" w:hint="eastAsia"/>
                      <w:lang w:val="de-DE"/>
                    </w:rPr>
                    <w:t>☐</w:t>
                  </w:r>
                </w:sdtContent>
              </w:sdt>
              <w:r w:rsidR="007B6C48">
                <w:rPr>
                  <w:lang w:val="de-DE"/>
                </w:rPr>
                <w:t xml:space="preserve"> </w:t>
              </w:r>
              <w:r w:rsidRPr="00384073">
                <w:rPr>
                  <w:rFonts w:ascii="URWPalladioL" w:eastAsia="URWPalladioL" w:hAnsi="URWPalladioL"/>
                  <w:color w:val="000000"/>
                  <w:lang w:val="de-DE"/>
                </w:rPr>
                <w:t>Nein</w:t>
              </w:r>
            </w:p>
            <w:p w14:paraId="379B97BD" w14:textId="77777777" w:rsidR="00AA42E9" w:rsidRDefault="00AA42E9" w:rsidP="00123328">
              <w:pPr>
                <w:tabs>
                  <w:tab w:val="left" w:pos="3060"/>
                  <w:tab w:val="left" w:pos="4740"/>
                </w:tabs>
                <w:autoSpaceDE w:val="0"/>
                <w:autoSpaceDN w:val="0"/>
                <w:spacing w:after="0" w:line="266" w:lineRule="exact"/>
                <w:contextualSpacing/>
                <w:jc w:val="both"/>
                <w:rPr>
                  <w:rFonts w:ascii="URWPalladioL" w:eastAsia="URWPalladioL" w:hAnsi="URWPalladioL"/>
                  <w:color w:val="000000"/>
                  <w:lang w:val="de-DE"/>
                </w:rPr>
              </w:pPr>
            </w:p>
            <w:p w14:paraId="5CB5844C" w14:textId="77777777" w:rsidR="00855A17" w:rsidRPr="00384073" w:rsidRDefault="00855A17" w:rsidP="00123328">
              <w:pPr>
                <w:autoSpaceDE w:val="0"/>
                <w:autoSpaceDN w:val="0"/>
                <w:spacing w:after="0" w:line="220" w:lineRule="exact"/>
                <w:contextualSpacing/>
                <w:jc w:val="both"/>
                <w:rPr>
                  <w:lang w:val="de-DE"/>
                </w:rPr>
              </w:pPr>
            </w:p>
            <w:p w14:paraId="3AA1509F" w14:textId="1EA436A4" w:rsidR="00855A17" w:rsidRPr="00384073" w:rsidRDefault="00000000" w:rsidP="00123328">
              <w:pPr>
                <w:tabs>
                  <w:tab w:val="left" w:pos="5374"/>
                </w:tabs>
                <w:autoSpaceDE w:val="0"/>
                <w:autoSpaceDN w:val="0"/>
                <w:spacing w:after="0" w:line="272" w:lineRule="exact"/>
                <w:contextualSpacing/>
                <w:jc w:val="both"/>
                <w:rPr>
                  <w:lang w:val="de-DE"/>
                </w:rPr>
              </w:pPr>
              <w:r w:rsidRPr="00384073">
                <w:rPr>
                  <w:rFonts w:ascii="URWPalladioL" w:eastAsia="URWPalladioL" w:hAnsi="URWPalladioL"/>
                  <w:b/>
                  <w:color w:val="000000"/>
                  <w:lang w:val="de-DE"/>
                </w:rPr>
                <w:t>Künstliche Ernährung/Flüssigkeit</w:t>
              </w:r>
              <w:r w:rsidRPr="00384073">
                <w:rPr>
                  <w:rFonts w:ascii="URWPalladioL" w:eastAsia="URWPalladioL" w:hAnsi="URWPalladioL"/>
                  <w:color w:val="000000"/>
                  <w:lang w:val="de-DE"/>
                </w:rPr>
                <w:t>:</w:t>
              </w:r>
              <w:r w:rsidRPr="00384073">
                <w:rPr>
                  <w:rFonts w:ascii="FontAwesome5Free" w:eastAsia="FontAwesome5Free" w:hAnsi="FontAwesome5Free"/>
                  <w:color w:val="000000"/>
                  <w:lang w:val="de-DE"/>
                </w:rPr>
                <w:t xml:space="preserve"> </w:t>
              </w:r>
              <w:r w:rsidR="004A3701">
                <w:rPr>
                  <w:rFonts w:ascii="FontAwesome5Free" w:eastAsia="FontAwesome5Free" w:hAnsi="FontAwesome5Free"/>
                  <w:color w:val="000000"/>
                  <w:lang w:val="de-DE"/>
                </w:rPr>
                <w:t xml:space="preserve">  </w:t>
              </w:r>
              <w:sdt>
                <w:sdtPr>
                  <w:rPr>
                    <w:rFonts w:ascii="FontAwesome5Free" w:eastAsia="FontAwesome5Free" w:hAnsi="FontAwesome5Free"/>
                    <w:color w:val="000000"/>
                    <w:lang w:val="de-DE"/>
                  </w:rPr>
                  <w:id w:val="-172336289"/>
                  <w14:checkbox>
                    <w14:checked w14:val="0"/>
                    <w14:checkedState w14:val="2612" w14:font="MS Gothic"/>
                    <w14:uncheckedState w14:val="2610" w14:font="MS Gothic"/>
                  </w14:checkbox>
                </w:sdtPr>
                <w:sdtContent>
                  <w:r w:rsidR="004A3701">
                    <w:rPr>
                      <w:rFonts w:ascii="MS Gothic" w:eastAsia="MS Gothic" w:hAnsi="MS Gothic" w:hint="eastAsia"/>
                      <w:color w:val="000000"/>
                      <w:lang w:val="de-DE"/>
                    </w:rPr>
                    <w:t>☐</w:t>
                  </w:r>
                </w:sdtContent>
              </w:sdt>
              <w:r w:rsidR="004A3701">
                <w:rPr>
                  <w:rFonts w:ascii="FontAwesome5Free" w:eastAsia="FontAwesome5Free" w:hAnsi="FontAwesome5Free"/>
                  <w:color w:val="000000"/>
                  <w:lang w:val="de-DE"/>
                </w:rPr>
                <w:t xml:space="preserve"> </w:t>
              </w:r>
              <w:r w:rsidRPr="00384073">
                <w:rPr>
                  <w:rFonts w:ascii="URWPalladioL" w:eastAsia="URWPalladioL" w:hAnsi="URWPalladioL"/>
                  <w:color w:val="000000"/>
                  <w:lang w:val="de-DE"/>
                </w:rPr>
                <w:t>Ja</w:t>
              </w:r>
              <w:r w:rsidR="004A3701">
                <w:rPr>
                  <w:rFonts w:ascii="URWPalladioL" w:eastAsia="URWPalladioL" w:hAnsi="URWPalladioL"/>
                  <w:color w:val="000000"/>
                  <w:lang w:val="de-DE"/>
                </w:rPr>
                <w:t xml:space="preserve">               </w:t>
              </w:r>
              <w:sdt>
                <w:sdtPr>
                  <w:rPr>
                    <w:rFonts w:ascii="URWPalladioL" w:eastAsia="URWPalladioL" w:hAnsi="URWPalladioL"/>
                    <w:color w:val="000000"/>
                    <w:lang w:val="de-DE"/>
                  </w:rPr>
                  <w:id w:val="1406605"/>
                  <w14:checkbox>
                    <w14:checked w14:val="0"/>
                    <w14:checkedState w14:val="2612" w14:font="MS Gothic"/>
                    <w14:uncheckedState w14:val="2610" w14:font="MS Gothic"/>
                  </w14:checkbox>
                </w:sdtPr>
                <w:sdtContent>
                  <w:r w:rsidR="004A3701">
                    <w:rPr>
                      <w:rFonts w:ascii="MS Gothic" w:eastAsia="MS Gothic" w:hAnsi="MS Gothic" w:hint="eastAsia"/>
                      <w:color w:val="000000"/>
                      <w:lang w:val="de-DE"/>
                    </w:rPr>
                    <w:t>☐</w:t>
                  </w:r>
                </w:sdtContent>
              </w:sdt>
              <w:r w:rsidR="004A3701">
                <w:rPr>
                  <w:rFonts w:ascii="URWPalladioL" w:eastAsia="URWPalladioL" w:hAnsi="URWPalladioL"/>
                  <w:color w:val="000000"/>
                  <w:lang w:val="de-DE"/>
                </w:rPr>
                <w:t xml:space="preserve"> </w:t>
              </w:r>
              <w:r w:rsidRPr="00384073">
                <w:rPr>
                  <w:rFonts w:ascii="URWPalladioL" w:eastAsia="URWPalladioL" w:hAnsi="URWPalladioL"/>
                  <w:color w:val="000000"/>
                  <w:lang w:val="de-DE"/>
                </w:rPr>
                <w:t>Nein</w:t>
              </w:r>
            </w:p>
            <w:p w14:paraId="6F1E534D" w14:textId="700E84BE" w:rsidR="00727977" w:rsidRPr="00384073" w:rsidRDefault="00727977" w:rsidP="00123328">
              <w:pPr>
                <w:autoSpaceDE w:val="0"/>
                <w:autoSpaceDN w:val="0"/>
                <w:spacing w:after="0" w:line="272" w:lineRule="exact"/>
                <w:contextualSpacing/>
                <w:jc w:val="both"/>
                <w:rPr>
                  <w:lang w:val="de-DE"/>
                </w:rPr>
              </w:pPr>
              <w:r w:rsidRPr="00384073">
                <w:rPr>
                  <w:rFonts w:ascii="URWPalladioL" w:eastAsia="URWPalladioL" w:hAnsi="URWPalladioL"/>
                  <w:color w:val="000000"/>
                  <w:lang w:val="de-DE"/>
                </w:rPr>
                <w:t>Hierzu lege ich bezüglich einer</w:t>
              </w:r>
              <w:r w:rsidRPr="00384073">
                <w:rPr>
                  <w:rFonts w:ascii="URWPalladioL" w:eastAsia="URWPalladioL" w:hAnsi="URWPalladioL"/>
                  <w:b/>
                  <w:color w:val="000000"/>
                  <w:lang w:val="de-DE"/>
                </w:rPr>
                <w:t xml:space="preserve"> dauerhaften </w:t>
              </w:r>
              <w:r w:rsidR="004A3701">
                <w:rPr>
                  <w:rFonts w:ascii="URWPalladioL" w:eastAsia="URWPalladioL" w:hAnsi="URWPalladioL"/>
                  <w:b/>
                  <w:color w:val="000000"/>
                  <w:lang w:val="de-DE"/>
                </w:rPr>
                <w:t>Ernährungssonde</w:t>
              </w:r>
              <w:r w:rsidRPr="00384073">
                <w:rPr>
                  <w:rFonts w:ascii="URWPalladioL" w:eastAsia="URWPalladioL" w:hAnsi="URWPalladioL"/>
                  <w:b/>
                  <w:color w:val="000000"/>
                  <w:lang w:val="de-DE"/>
                </w:rPr>
                <w:t xml:space="preserve"> (PEG) fest</w:t>
              </w:r>
              <w:r w:rsidRPr="00384073">
                <w:rPr>
                  <w:rFonts w:ascii="URWPalladioL" w:eastAsia="URWPalladioL" w:hAnsi="URWPalladioL"/>
                  <w:color w:val="000000"/>
                  <w:lang w:val="de-DE"/>
                </w:rPr>
                <w:t>:</w:t>
              </w:r>
            </w:p>
            <w:p w14:paraId="6BC05F32" w14:textId="77777777" w:rsidR="00855A17" w:rsidRPr="00384073" w:rsidRDefault="00855A17" w:rsidP="00123328">
              <w:pPr>
                <w:autoSpaceDE w:val="0"/>
                <w:autoSpaceDN w:val="0"/>
                <w:spacing w:after="0" w:line="118" w:lineRule="exact"/>
                <w:contextualSpacing/>
                <w:jc w:val="both"/>
                <w:rPr>
                  <w:lang w:val="de-DE"/>
                </w:rPr>
              </w:pPr>
            </w:p>
            <w:p w14:paraId="101065FC" w14:textId="1CD0E881" w:rsidR="004A3701" w:rsidRDefault="00000000" w:rsidP="00123328">
              <w:pPr>
                <w:widowControl w:val="0"/>
                <w:autoSpaceDE w:val="0"/>
                <w:autoSpaceDN w:val="0"/>
                <w:spacing w:before="60" w:after="0" w:line="268" w:lineRule="exact"/>
                <w:contextualSpacing/>
                <w:jc w:val="both"/>
                <w:rPr>
                  <w:rFonts w:ascii="URWPalladioL" w:eastAsia="URWPalladioL" w:hAnsi="URWPalladioL"/>
                  <w:color w:val="000000"/>
                  <w:lang w:val="de-DE"/>
                </w:rPr>
              </w:pPr>
              <w:sdt>
                <w:sdtPr>
                  <w:rPr>
                    <w:rFonts w:ascii="URWPalladioL" w:eastAsia="URWPalladioL" w:hAnsi="URWPalladioL"/>
                    <w:color w:val="000000"/>
                    <w:lang w:val="de-DE"/>
                  </w:rPr>
                  <w:id w:val="1682391685"/>
                  <w14:checkbox>
                    <w14:checked w14:val="0"/>
                    <w14:checkedState w14:val="2612" w14:font="MS Gothic"/>
                    <w14:uncheckedState w14:val="2610" w14:font="MS Gothic"/>
                  </w14:checkbox>
                </w:sdtPr>
                <w:sdtContent>
                  <w:r w:rsidR="004A3701">
                    <w:rPr>
                      <w:rFonts w:ascii="MS Gothic" w:eastAsia="MS Gothic" w:hAnsi="MS Gothic" w:hint="eastAsia"/>
                      <w:color w:val="000000"/>
                      <w:lang w:val="de-DE"/>
                    </w:rPr>
                    <w:t>☐</w:t>
                  </w:r>
                </w:sdtContent>
              </w:sdt>
              <w:r w:rsidR="004A3701">
                <w:rPr>
                  <w:rFonts w:ascii="URWPalladioL" w:eastAsia="URWPalladioL" w:hAnsi="URWPalladioL"/>
                  <w:color w:val="000000"/>
                  <w:lang w:val="de-DE"/>
                </w:rPr>
                <w:t xml:space="preserve"> </w:t>
              </w:r>
              <w:r w:rsidR="00727977" w:rsidRPr="00384073">
                <w:rPr>
                  <w:rFonts w:ascii="URWPalladioL" w:eastAsia="URWPalladioL" w:hAnsi="URWPalladioL"/>
                  <w:color w:val="000000"/>
                  <w:lang w:val="de-DE"/>
                </w:rPr>
                <w:t>Der Anlage einer PEG-Sonde stimme ich zu.</w:t>
              </w:r>
            </w:p>
            <w:p w14:paraId="0300F97C" w14:textId="157455D0" w:rsidR="00727977" w:rsidRDefault="00000000" w:rsidP="00123328">
              <w:pPr>
                <w:widowControl w:val="0"/>
                <w:autoSpaceDE w:val="0"/>
                <w:autoSpaceDN w:val="0"/>
                <w:spacing w:before="60" w:after="0" w:line="268" w:lineRule="exact"/>
                <w:contextualSpacing/>
                <w:jc w:val="both"/>
                <w:rPr>
                  <w:lang w:val="de-DE"/>
                </w:rPr>
              </w:pPr>
              <w:sdt>
                <w:sdtPr>
                  <w:rPr>
                    <w:rFonts w:ascii="URWPalladioL" w:eastAsia="URWPalladioL" w:hAnsi="URWPalladioL"/>
                    <w:color w:val="000000"/>
                    <w:lang w:val="de-DE"/>
                  </w:rPr>
                  <w:id w:val="494228349"/>
                  <w14:checkbox>
                    <w14:checked w14:val="0"/>
                    <w14:checkedState w14:val="2612" w14:font="MS Gothic"/>
                    <w14:uncheckedState w14:val="2610" w14:font="MS Gothic"/>
                  </w14:checkbox>
                </w:sdtPr>
                <w:sdtContent>
                  <w:r w:rsidR="004A3701">
                    <w:rPr>
                      <w:rFonts w:ascii="MS Gothic" w:eastAsia="MS Gothic" w:hAnsi="MS Gothic" w:hint="eastAsia"/>
                      <w:color w:val="000000"/>
                      <w:lang w:val="de-DE"/>
                    </w:rPr>
                    <w:t>☐</w:t>
                  </w:r>
                </w:sdtContent>
              </w:sdt>
              <w:r w:rsidR="004A3701">
                <w:rPr>
                  <w:rFonts w:ascii="URWPalladioL" w:eastAsia="URWPalladioL" w:hAnsi="URWPalladioL"/>
                  <w:color w:val="000000"/>
                  <w:lang w:val="de-DE"/>
                </w:rPr>
                <w:t xml:space="preserve"> </w:t>
              </w:r>
              <w:r w:rsidR="00727977" w:rsidRPr="00384073">
                <w:rPr>
                  <w:rFonts w:ascii="URWPalladioL" w:eastAsia="URWPalladioL" w:hAnsi="URWPalladioL"/>
                  <w:color w:val="000000"/>
                  <w:lang w:val="de-DE"/>
                </w:rPr>
                <w:t>Die Anlage einer PEG-Sonde lehne ich ab.</w:t>
              </w:r>
              <w:r w:rsidR="00727977" w:rsidRPr="00384073">
                <w:rPr>
                  <w:lang w:val="de-DE"/>
                </w:rPr>
                <w:tab/>
              </w:r>
            </w:p>
            <w:p w14:paraId="32DA50AA" w14:textId="77777777" w:rsidR="00232846" w:rsidRDefault="00232846" w:rsidP="00123328">
              <w:pPr>
                <w:tabs>
                  <w:tab w:val="left" w:pos="3080"/>
                  <w:tab w:val="left" w:pos="4960"/>
                </w:tabs>
                <w:contextualSpacing/>
                <w:jc w:val="both"/>
                <w:rPr>
                  <w:rFonts w:ascii="URWPalladioL" w:eastAsia="URWPalladioL" w:hAnsi="URWPalladioL"/>
                  <w:b/>
                  <w:color w:val="000000"/>
                  <w:lang w:val="de-DE"/>
                </w:rPr>
              </w:pPr>
            </w:p>
            <w:p w14:paraId="576FBB46" w14:textId="033DED15" w:rsidR="00727977" w:rsidRPr="00384073" w:rsidRDefault="00727977" w:rsidP="00123328">
              <w:pPr>
                <w:tabs>
                  <w:tab w:val="left" w:pos="3080"/>
                  <w:tab w:val="left" w:pos="4960"/>
                </w:tabs>
                <w:contextualSpacing/>
                <w:jc w:val="both"/>
                <w:rPr>
                  <w:lang w:val="de-DE"/>
                </w:rPr>
              </w:pPr>
              <w:r w:rsidRPr="00384073">
                <w:rPr>
                  <w:rFonts w:ascii="URWPalladioL" w:eastAsia="URWPalladioL" w:hAnsi="URWPalladioL"/>
                  <w:b/>
                  <w:color w:val="000000"/>
                  <w:lang w:val="de-DE"/>
                </w:rPr>
                <w:t>Dialyse (Blutwäsche)</w:t>
              </w:r>
              <w:r w:rsidRPr="00384073">
                <w:rPr>
                  <w:rFonts w:ascii="URWPalladioL" w:eastAsia="URWPalladioL" w:hAnsi="URWPalladioL"/>
                  <w:color w:val="000000"/>
                  <w:lang w:val="de-DE"/>
                </w:rPr>
                <w:t>:</w:t>
              </w:r>
              <w:r w:rsidRPr="00384073">
                <w:rPr>
                  <w:lang w:val="de-DE"/>
                </w:rPr>
                <w:tab/>
              </w:r>
              <w:sdt>
                <w:sdtPr>
                  <w:rPr>
                    <w:lang w:val="de-DE"/>
                  </w:rPr>
                  <w:id w:val="841124905"/>
                  <w14:checkbox>
                    <w14:checked w14:val="0"/>
                    <w14:checkedState w14:val="2612" w14:font="MS Gothic"/>
                    <w14:uncheckedState w14:val="2610" w14:font="MS Gothic"/>
                  </w14:checkbox>
                </w:sdtPr>
                <w:sdtContent>
                  <w:r w:rsidR="004A3701">
                    <w:rPr>
                      <w:rFonts w:ascii="MS Gothic" w:eastAsia="MS Gothic" w:hAnsi="MS Gothic" w:hint="eastAsia"/>
                      <w:lang w:val="de-DE"/>
                    </w:rPr>
                    <w:t>☐</w:t>
                  </w:r>
                </w:sdtContent>
              </w:sdt>
              <w:r w:rsidR="004A3701">
                <w:rPr>
                  <w:lang w:val="de-DE"/>
                </w:rPr>
                <w:t xml:space="preserve"> </w:t>
              </w:r>
              <w:r w:rsidRPr="00384073">
                <w:rPr>
                  <w:rFonts w:ascii="URWPalladioL" w:eastAsia="URWPalladioL" w:hAnsi="URWPalladioL"/>
                  <w:color w:val="000000"/>
                  <w:lang w:val="de-DE"/>
                </w:rPr>
                <w:t>Ja</w:t>
              </w:r>
              <w:r w:rsidR="004A3701">
                <w:rPr>
                  <w:rFonts w:ascii="URWPalladioL" w:eastAsia="URWPalladioL" w:hAnsi="URWPalladioL"/>
                  <w:color w:val="000000"/>
                  <w:lang w:val="de-DE"/>
                </w:rPr>
                <w:tab/>
              </w:r>
              <w:sdt>
                <w:sdtPr>
                  <w:rPr>
                    <w:rFonts w:ascii="URWPalladioL" w:eastAsia="URWPalladioL" w:hAnsi="URWPalladioL"/>
                    <w:color w:val="000000"/>
                    <w:lang w:val="de-DE"/>
                  </w:rPr>
                  <w:id w:val="248165440"/>
                  <w14:checkbox>
                    <w14:checked w14:val="0"/>
                    <w14:checkedState w14:val="2612" w14:font="MS Gothic"/>
                    <w14:uncheckedState w14:val="2610" w14:font="MS Gothic"/>
                  </w14:checkbox>
                </w:sdtPr>
                <w:sdtContent>
                  <w:r w:rsidR="004A3701">
                    <w:rPr>
                      <w:rFonts w:ascii="MS Gothic" w:eastAsia="MS Gothic" w:hAnsi="MS Gothic" w:hint="eastAsia"/>
                      <w:color w:val="000000"/>
                      <w:lang w:val="de-DE"/>
                    </w:rPr>
                    <w:t>☐</w:t>
                  </w:r>
                </w:sdtContent>
              </w:sdt>
              <w:r w:rsidR="004A3701">
                <w:rPr>
                  <w:rFonts w:ascii="URWPalladioL" w:eastAsia="URWPalladioL" w:hAnsi="URWPalladioL"/>
                  <w:color w:val="000000"/>
                  <w:lang w:val="de-DE"/>
                </w:rPr>
                <w:t xml:space="preserve"> Nein</w:t>
              </w:r>
              <w:r w:rsidRPr="00384073">
                <w:rPr>
                  <w:lang w:val="de-DE"/>
                </w:rPr>
                <w:tab/>
              </w:r>
            </w:p>
            <w:p w14:paraId="7470533B" w14:textId="79BCFA32" w:rsidR="00727977" w:rsidRPr="00384073" w:rsidRDefault="00727977" w:rsidP="00123328">
              <w:pPr>
                <w:tabs>
                  <w:tab w:val="left" w:pos="3080"/>
                  <w:tab w:val="left" w:pos="4960"/>
                </w:tabs>
                <w:contextualSpacing/>
                <w:jc w:val="both"/>
                <w:rPr>
                  <w:lang w:val="de-DE"/>
                </w:rPr>
              </w:pPr>
              <w:r w:rsidRPr="00384073">
                <w:rPr>
                  <w:rFonts w:ascii="URWPalladioL" w:eastAsia="URWPalladioL" w:hAnsi="URWPalladioL"/>
                  <w:b/>
                  <w:color w:val="000000"/>
                  <w:lang w:val="de-DE"/>
                </w:rPr>
                <w:t>Gabe von Antibiotika</w:t>
              </w:r>
              <w:r w:rsidRPr="00384073">
                <w:rPr>
                  <w:rFonts w:ascii="URWPalladioL" w:eastAsia="URWPalladioL" w:hAnsi="URWPalladioL"/>
                  <w:color w:val="000000"/>
                  <w:lang w:val="de-DE"/>
                </w:rPr>
                <w:t>:</w:t>
              </w:r>
              <w:r w:rsidRPr="00384073">
                <w:rPr>
                  <w:lang w:val="de-DE"/>
                </w:rPr>
                <w:tab/>
              </w:r>
              <w:sdt>
                <w:sdtPr>
                  <w:rPr>
                    <w:lang w:val="de-DE"/>
                  </w:rPr>
                  <w:id w:val="-1758430979"/>
                  <w14:checkbox>
                    <w14:checked w14:val="0"/>
                    <w14:checkedState w14:val="2612" w14:font="MS Gothic"/>
                    <w14:uncheckedState w14:val="2610" w14:font="MS Gothic"/>
                  </w14:checkbox>
                </w:sdtPr>
                <w:sdtContent>
                  <w:r w:rsidR="004A3701">
                    <w:rPr>
                      <w:rFonts w:ascii="MS Gothic" w:eastAsia="MS Gothic" w:hAnsi="MS Gothic" w:hint="eastAsia"/>
                      <w:lang w:val="de-DE"/>
                    </w:rPr>
                    <w:t>☐</w:t>
                  </w:r>
                </w:sdtContent>
              </w:sdt>
              <w:r w:rsidR="004A3701">
                <w:rPr>
                  <w:lang w:val="de-DE"/>
                </w:rPr>
                <w:t xml:space="preserve"> </w:t>
              </w:r>
              <w:r w:rsidRPr="00384073">
                <w:rPr>
                  <w:rFonts w:ascii="URWPalladioL" w:eastAsia="URWPalladioL" w:hAnsi="URWPalladioL"/>
                  <w:color w:val="000000"/>
                  <w:lang w:val="de-DE"/>
                </w:rPr>
                <w:t>Ja</w:t>
              </w:r>
              <w:r w:rsidR="004A3701">
                <w:rPr>
                  <w:rFonts w:ascii="URWPalladioL" w:eastAsia="URWPalladioL" w:hAnsi="URWPalladioL"/>
                  <w:color w:val="000000"/>
                  <w:lang w:val="de-DE"/>
                </w:rPr>
                <w:tab/>
              </w:r>
              <w:sdt>
                <w:sdtPr>
                  <w:rPr>
                    <w:rFonts w:ascii="URWPalladioL" w:eastAsia="URWPalladioL" w:hAnsi="URWPalladioL"/>
                    <w:color w:val="000000"/>
                    <w:lang w:val="de-DE"/>
                  </w:rPr>
                  <w:id w:val="-1592692546"/>
                  <w14:checkbox>
                    <w14:checked w14:val="0"/>
                    <w14:checkedState w14:val="2612" w14:font="MS Gothic"/>
                    <w14:uncheckedState w14:val="2610" w14:font="MS Gothic"/>
                  </w14:checkbox>
                </w:sdtPr>
                <w:sdtContent>
                  <w:r w:rsidR="004A3701">
                    <w:rPr>
                      <w:rFonts w:ascii="MS Gothic" w:eastAsia="MS Gothic" w:hAnsi="MS Gothic" w:hint="eastAsia"/>
                      <w:color w:val="000000"/>
                      <w:lang w:val="de-DE"/>
                    </w:rPr>
                    <w:t>☐</w:t>
                  </w:r>
                </w:sdtContent>
              </w:sdt>
              <w:r w:rsidR="004A3701">
                <w:rPr>
                  <w:rFonts w:ascii="URWPalladioL" w:eastAsia="URWPalladioL" w:hAnsi="URWPalladioL"/>
                  <w:color w:val="000000"/>
                  <w:lang w:val="de-DE"/>
                </w:rPr>
                <w:t xml:space="preserve"> Nein</w:t>
              </w:r>
              <w:r w:rsidRPr="00384073">
                <w:rPr>
                  <w:lang w:val="de-DE"/>
                </w:rPr>
                <w:tab/>
              </w:r>
            </w:p>
            <w:p w14:paraId="349DC752" w14:textId="61D73984" w:rsidR="00727977" w:rsidRPr="00384073" w:rsidRDefault="00000000" w:rsidP="00123328">
              <w:pPr>
                <w:autoSpaceDE w:val="0"/>
                <w:autoSpaceDN w:val="0"/>
                <w:spacing w:before="180" w:after="2" w:line="266" w:lineRule="exact"/>
                <w:contextualSpacing/>
                <w:jc w:val="both"/>
                <w:rPr>
                  <w:lang w:val="de-DE"/>
                </w:rPr>
              </w:pPr>
              <w:sdt>
                <w:sdtPr>
                  <w:rPr>
                    <w:rFonts w:ascii="URWPalladioL" w:eastAsia="URWPalladioL" w:hAnsi="URWPalladioL"/>
                    <w:color w:val="000000"/>
                    <w:w w:val="98"/>
                    <w:lang w:val="de-DE"/>
                  </w:rPr>
                  <w:id w:val="832112748"/>
                  <w14:checkbox>
                    <w14:checked w14:val="0"/>
                    <w14:checkedState w14:val="2612" w14:font="MS Gothic"/>
                    <w14:uncheckedState w14:val="2610" w14:font="MS Gothic"/>
                  </w14:checkbox>
                </w:sdtPr>
                <w:sdtContent>
                  <w:r w:rsidR="004A3701">
                    <w:rPr>
                      <w:rFonts w:ascii="MS Gothic" w:eastAsia="MS Gothic" w:hAnsi="MS Gothic" w:hint="eastAsia"/>
                      <w:color w:val="000000"/>
                      <w:w w:val="98"/>
                      <w:lang w:val="de-DE"/>
                    </w:rPr>
                    <w:t>☐</w:t>
                  </w:r>
                </w:sdtContent>
              </w:sdt>
              <w:r w:rsidR="004A3701">
                <w:rPr>
                  <w:rFonts w:ascii="URWPalladioL" w:eastAsia="URWPalladioL" w:hAnsi="URWPalladioL"/>
                  <w:color w:val="000000"/>
                  <w:w w:val="98"/>
                  <w:lang w:val="de-DE"/>
                </w:rPr>
                <w:t xml:space="preserve"> </w:t>
              </w:r>
              <w:r w:rsidR="004A3701" w:rsidRPr="00384073">
                <w:rPr>
                  <w:rFonts w:ascii="URWPalladioL" w:eastAsia="URWPalladioL" w:hAnsi="URWPalladioL"/>
                  <w:color w:val="000000"/>
                  <w:w w:val="98"/>
                  <w:lang w:val="de-DE"/>
                </w:rPr>
                <w:t>stimme ich zu, wenn dies der Linderung von Beschwerden</w:t>
              </w:r>
              <w:r w:rsidR="004A3701">
                <w:rPr>
                  <w:rFonts w:ascii="URWPalladioL" w:eastAsia="URWPalladioL" w:hAnsi="URWPalladioL"/>
                  <w:color w:val="000000"/>
                  <w:w w:val="98"/>
                  <w:lang w:val="de-DE"/>
                </w:rPr>
                <w:t xml:space="preserve"> </w:t>
              </w:r>
              <w:r w:rsidR="00727977" w:rsidRPr="00384073">
                <w:rPr>
                  <w:rFonts w:ascii="URWPalladioL" w:eastAsia="URWPalladioL" w:hAnsi="URWPalladioL"/>
                  <w:color w:val="000000"/>
                  <w:lang w:val="de-DE"/>
                </w:rPr>
                <w:t>dient.</w:t>
              </w:r>
            </w:p>
            <w:p w14:paraId="217080D4" w14:textId="77777777" w:rsidR="004A3701" w:rsidRDefault="004A3701" w:rsidP="00123328">
              <w:pPr>
                <w:tabs>
                  <w:tab w:val="left" w:pos="4740"/>
                </w:tabs>
                <w:autoSpaceDE w:val="0"/>
                <w:autoSpaceDN w:val="0"/>
                <w:spacing w:before="796" w:after="0" w:line="268" w:lineRule="exact"/>
                <w:contextualSpacing/>
                <w:jc w:val="both"/>
                <w:rPr>
                  <w:rFonts w:ascii="URWPalladioL" w:eastAsia="URWPalladioL" w:hAnsi="URWPalladioL"/>
                  <w:b/>
                  <w:color w:val="000000"/>
                  <w:lang w:val="de-DE"/>
                </w:rPr>
              </w:pPr>
            </w:p>
            <w:p w14:paraId="23F462A4" w14:textId="5A7115EA" w:rsidR="00727977" w:rsidRPr="00384073" w:rsidRDefault="00727977" w:rsidP="00123328">
              <w:pPr>
                <w:tabs>
                  <w:tab w:val="left" w:pos="4740"/>
                </w:tabs>
                <w:autoSpaceDE w:val="0"/>
                <w:autoSpaceDN w:val="0"/>
                <w:spacing w:before="796" w:after="0" w:line="268" w:lineRule="exact"/>
                <w:contextualSpacing/>
                <w:jc w:val="both"/>
                <w:rPr>
                  <w:lang w:val="de-DE"/>
                </w:rPr>
              </w:pPr>
              <w:r w:rsidRPr="00384073">
                <w:rPr>
                  <w:rFonts w:ascii="URWPalladioL" w:eastAsia="URWPalladioL" w:hAnsi="URWPalladioL"/>
                  <w:b/>
                  <w:color w:val="000000"/>
                  <w:lang w:val="de-DE"/>
                </w:rPr>
                <w:t>Gabe von Blut/Blutbestandteilen:</w:t>
              </w:r>
              <w:r w:rsidRPr="00384073">
                <w:rPr>
                  <w:rFonts w:ascii="FontAwesome5Free" w:eastAsia="FontAwesome5Free" w:hAnsi="FontAwesome5Free"/>
                  <w:color w:val="000000"/>
                  <w:lang w:val="de-DE"/>
                </w:rPr>
                <w:t xml:space="preserve"> </w:t>
              </w:r>
              <w:r w:rsidR="004A3701">
                <w:rPr>
                  <w:rFonts w:ascii="FontAwesome5Free" w:eastAsia="FontAwesome5Free" w:hAnsi="FontAwesome5Free"/>
                  <w:color w:val="000000"/>
                  <w:lang w:val="de-DE"/>
                </w:rPr>
                <w:t xml:space="preserve">  </w:t>
              </w:r>
              <w:sdt>
                <w:sdtPr>
                  <w:rPr>
                    <w:rFonts w:ascii="FontAwesome5Free" w:eastAsia="FontAwesome5Free" w:hAnsi="FontAwesome5Free"/>
                    <w:color w:val="000000"/>
                    <w:lang w:val="de-DE"/>
                  </w:rPr>
                  <w:id w:val="1768418901"/>
                  <w14:checkbox>
                    <w14:checked w14:val="0"/>
                    <w14:checkedState w14:val="2612" w14:font="MS Gothic"/>
                    <w14:uncheckedState w14:val="2610" w14:font="MS Gothic"/>
                  </w14:checkbox>
                </w:sdtPr>
                <w:sdtContent>
                  <w:r w:rsidR="004A3701">
                    <w:rPr>
                      <w:rFonts w:ascii="MS Gothic" w:eastAsia="MS Gothic" w:hAnsi="MS Gothic" w:hint="eastAsia"/>
                      <w:color w:val="000000"/>
                      <w:lang w:val="de-DE"/>
                    </w:rPr>
                    <w:t>☐</w:t>
                  </w:r>
                </w:sdtContent>
              </w:sdt>
              <w:r w:rsidR="004A3701">
                <w:rPr>
                  <w:rFonts w:ascii="FontAwesome5Free" w:eastAsia="FontAwesome5Free" w:hAnsi="FontAwesome5Free"/>
                  <w:color w:val="000000"/>
                  <w:lang w:val="de-DE"/>
                </w:rPr>
                <w:t xml:space="preserve"> </w:t>
              </w:r>
              <w:r w:rsidRPr="00384073">
                <w:rPr>
                  <w:rFonts w:ascii="URWPalladioL" w:eastAsia="URWPalladioL" w:hAnsi="URWPalladioL"/>
                  <w:color w:val="000000"/>
                  <w:lang w:val="de-DE"/>
                </w:rPr>
                <w:t>Ja</w:t>
              </w:r>
              <w:r w:rsidRPr="00384073">
                <w:rPr>
                  <w:lang w:val="de-DE"/>
                </w:rPr>
                <w:tab/>
              </w:r>
              <w:r w:rsidR="004A3701">
                <w:rPr>
                  <w:lang w:val="de-DE"/>
                </w:rPr>
                <w:t xml:space="preserve">     </w:t>
              </w:r>
              <w:sdt>
                <w:sdtPr>
                  <w:rPr>
                    <w:lang w:val="de-DE"/>
                  </w:rPr>
                  <w:id w:val="-1183433741"/>
                  <w14:checkbox>
                    <w14:checked w14:val="0"/>
                    <w14:checkedState w14:val="2612" w14:font="MS Gothic"/>
                    <w14:uncheckedState w14:val="2610" w14:font="MS Gothic"/>
                  </w14:checkbox>
                </w:sdtPr>
                <w:sdtContent>
                  <w:r w:rsidR="004A3701">
                    <w:rPr>
                      <w:rFonts w:ascii="MS Gothic" w:eastAsia="MS Gothic" w:hAnsi="MS Gothic" w:hint="eastAsia"/>
                      <w:lang w:val="de-DE"/>
                    </w:rPr>
                    <w:t>☐</w:t>
                  </w:r>
                </w:sdtContent>
              </w:sdt>
              <w:r w:rsidR="004A3701">
                <w:rPr>
                  <w:lang w:val="de-DE"/>
                </w:rPr>
                <w:t xml:space="preserve"> </w:t>
              </w:r>
              <w:r w:rsidRPr="00384073">
                <w:rPr>
                  <w:rFonts w:ascii="URWPalladioL" w:eastAsia="URWPalladioL" w:hAnsi="URWPalladioL"/>
                  <w:color w:val="000000"/>
                  <w:lang w:val="de-DE"/>
                </w:rPr>
                <w:t>Nein</w:t>
              </w:r>
            </w:p>
            <w:p w14:paraId="08FAFF26" w14:textId="18C65658" w:rsidR="00855A17" w:rsidRPr="00384073" w:rsidRDefault="00000000" w:rsidP="00123328">
              <w:pPr>
                <w:autoSpaceDE w:val="0"/>
                <w:autoSpaceDN w:val="0"/>
                <w:spacing w:before="178" w:after="0" w:line="268" w:lineRule="exact"/>
                <w:contextualSpacing/>
                <w:jc w:val="both"/>
                <w:rPr>
                  <w:lang w:val="de-DE"/>
                </w:rPr>
              </w:pPr>
              <w:sdt>
                <w:sdtPr>
                  <w:rPr>
                    <w:rFonts w:ascii="URWPalladioL" w:eastAsia="URWPalladioL" w:hAnsi="URWPalladioL"/>
                    <w:color w:val="000000"/>
                    <w:w w:val="98"/>
                    <w:lang w:val="de-DE"/>
                  </w:rPr>
                  <w:id w:val="2072617657"/>
                  <w14:checkbox>
                    <w14:checked w14:val="0"/>
                    <w14:checkedState w14:val="2612" w14:font="MS Gothic"/>
                    <w14:uncheckedState w14:val="2610" w14:font="MS Gothic"/>
                  </w14:checkbox>
                </w:sdtPr>
                <w:sdtContent>
                  <w:r w:rsidR="004A3701">
                    <w:rPr>
                      <w:rFonts w:ascii="MS Gothic" w:eastAsia="MS Gothic" w:hAnsi="MS Gothic" w:hint="eastAsia"/>
                      <w:color w:val="000000"/>
                      <w:w w:val="98"/>
                      <w:lang w:val="de-DE"/>
                    </w:rPr>
                    <w:t>☐</w:t>
                  </w:r>
                </w:sdtContent>
              </w:sdt>
              <w:r w:rsidR="004A3701">
                <w:rPr>
                  <w:rFonts w:ascii="URWPalladioL" w:eastAsia="URWPalladioL" w:hAnsi="URWPalladioL"/>
                  <w:color w:val="000000"/>
                  <w:w w:val="98"/>
                  <w:lang w:val="de-DE"/>
                </w:rPr>
                <w:t xml:space="preserve"> </w:t>
              </w:r>
              <w:r w:rsidR="004A3701" w:rsidRPr="00384073">
                <w:rPr>
                  <w:rFonts w:ascii="URWPalladioL" w:eastAsia="URWPalladioL" w:hAnsi="URWPalladioL"/>
                  <w:color w:val="000000"/>
                  <w:w w:val="98"/>
                  <w:lang w:val="de-DE"/>
                </w:rPr>
                <w:t>stimme ich zu, wenn dies der Linderung von Beschwerden</w:t>
              </w:r>
            </w:p>
            <w:p w14:paraId="345CEEF8" w14:textId="77777777" w:rsidR="00727977" w:rsidRDefault="00727977" w:rsidP="00123328">
              <w:pPr>
                <w:autoSpaceDE w:val="0"/>
                <w:autoSpaceDN w:val="0"/>
                <w:spacing w:before="2" w:after="0" w:line="268" w:lineRule="exact"/>
                <w:contextualSpacing/>
                <w:jc w:val="both"/>
                <w:rPr>
                  <w:rFonts w:ascii="URWPalladioL" w:eastAsia="URWPalladioL" w:hAnsi="URWPalladioL"/>
                  <w:color w:val="000000"/>
                  <w:lang w:val="de-DE"/>
                </w:rPr>
              </w:pPr>
              <w:r w:rsidRPr="00384073">
                <w:rPr>
                  <w:rFonts w:ascii="URWPalladioL" w:eastAsia="URWPalladioL" w:hAnsi="URWPalladioL"/>
                  <w:color w:val="000000"/>
                  <w:lang w:val="de-DE"/>
                </w:rPr>
                <w:t>dient.</w:t>
              </w:r>
            </w:p>
            <w:p w14:paraId="2D9BFAE6" w14:textId="77777777" w:rsidR="00AA42E9" w:rsidRDefault="00AA42E9" w:rsidP="00123328">
              <w:pPr>
                <w:autoSpaceDE w:val="0"/>
                <w:autoSpaceDN w:val="0"/>
                <w:spacing w:before="292" w:after="152" w:line="270" w:lineRule="exact"/>
                <w:contextualSpacing/>
                <w:jc w:val="both"/>
                <w:rPr>
                  <w:rFonts w:ascii="URWPalladioL" w:eastAsia="URWPalladioL" w:hAnsi="URWPalladioL"/>
                  <w:color w:val="000000"/>
                  <w:lang w:val="de-DE"/>
                </w:rPr>
              </w:pPr>
            </w:p>
            <w:p w14:paraId="5840E40B" w14:textId="77777777" w:rsidR="004A3701" w:rsidRDefault="004A3701" w:rsidP="00123328">
              <w:pPr>
                <w:autoSpaceDE w:val="0"/>
                <w:autoSpaceDN w:val="0"/>
                <w:spacing w:before="292" w:after="152" w:line="270" w:lineRule="exact"/>
                <w:contextualSpacing/>
                <w:jc w:val="both"/>
                <w:rPr>
                  <w:rFonts w:ascii="URWPalladioL" w:eastAsia="URWPalladioL" w:hAnsi="URWPalladioL"/>
                  <w:b/>
                  <w:color w:val="000000"/>
                  <w:lang w:val="de-DE"/>
                </w:rPr>
              </w:pPr>
            </w:p>
            <w:p w14:paraId="374B8DE3" w14:textId="69BB79EA" w:rsidR="00855A17" w:rsidRPr="00384073" w:rsidRDefault="00000000" w:rsidP="00123328">
              <w:pPr>
                <w:autoSpaceDE w:val="0"/>
                <w:autoSpaceDN w:val="0"/>
                <w:spacing w:before="292" w:after="152" w:line="270" w:lineRule="exact"/>
                <w:contextualSpacing/>
                <w:jc w:val="both"/>
                <w:rPr>
                  <w:lang w:val="de-DE"/>
                </w:rPr>
              </w:pPr>
              <w:r w:rsidRPr="00384073">
                <w:rPr>
                  <w:rFonts w:ascii="URWPalladioL" w:eastAsia="URWPalladioL" w:hAnsi="URWPalladioL"/>
                  <w:b/>
                  <w:color w:val="000000"/>
                  <w:lang w:val="de-DE"/>
                </w:rPr>
                <w:lastRenderedPageBreak/>
                <w:t>Situation E: Fortgeschrittene Demenzerkrankung</w:t>
              </w:r>
            </w:p>
            <w:p w14:paraId="400AA25D" w14:textId="77777777" w:rsidR="00727977" w:rsidRPr="00384073" w:rsidRDefault="00727977" w:rsidP="00123328">
              <w:pPr>
                <w:autoSpaceDE w:val="0"/>
                <w:autoSpaceDN w:val="0"/>
                <w:spacing w:before="62" w:after="0" w:line="270" w:lineRule="exact"/>
                <w:contextualSpacing/>
                <w:jc w:val="both"/>
                <w:rPr>
                  <w:lang w:val="de-DE"/>
                </w:rPr>
              </w:pPr>
              <w:r w:rsidRPr="00384073">
                <w:rPr>
                  <w:rFonts w:ascii="URWPalladioL" w:eastAsia="URWPalladioL" w:hAnsi="URWPalladioL"/>
                  <w:i/>
                  <w:color w:val="000000"/>
                  <w:w w:val="98"/>
                  <w:lang w:val="de-DE"/>
                </w:rPr>
                <w:t xml:space="preserve">Bitte wählen Sie aus, wann für Sie der Zustand der fortgeschrittenen </w:t>
              </w:r>
              <w:r w:rsidRPr="00384073">
                <w:rPr>
                  <w:rFonts w:ascii="URWPalladioL" w:eastAsia="URWPalladioL" w:hAnsi="URWPalladioL"/>
                  <w:i/>
                  <w:color w:val="000000"/>
                  <w:lang w:val="de-DE"/>
                </w:rPr>
                <w:t>Demenz eintritt, für den die folgenden Anweisungen gelten sollen:</w:t>
              </w:r>
            </w:p>
            <w:p w14:paraId="6555AD21" w14:textId="77777777" w:rsidR="004A3701" w:rsidRDefault="004A3701" w:rsidP="00123328">
              <w:pPr>
                <w:autoSpaceDE w:val="0"/>
                <w:autoSpaceDN w:val="0"/>
                <w:spacing w:before="66" w:after="0" w:line="266" w:lineRule="exact"/>
                <w:contextualSpacing/>
                <w:jc w:val="both"/>
                <w:rPr>
                  <w:lang w:val="de-DE"/>
                </w:rPr>
              </w:pPr>
            </w:p>
            <w:p w14:paraId="6B423F3E" w14:textId="3F62A459" w:rsidR="00855A17" w:rsidRDefault="00000000" w:rsidP="00123328">
              <w:pPr>
                <w:autoSpaceDE w:val="0"/>
                <w:autoSpaceDN w:val="0"/>
                <w:spacing w:before="66" w:after="0" w:line="266" w:lineRule="exact"/>
                <w:contextualSpacing/>
                <w:jc w:val="both"/>
                <w:rPr>
                  <w:rFonts w:ascii="URWPalladioL" w:eastAsia="URWPalladioL" w:hAnsi="URWPalladioL"/>
                  <w:color w:val="000000"/>
                  <w:w w:val="98"/>
                  <w:lang w:val="de-DE"/>
                </w:rPr>
              </w:pPr>
              <w:sdt>
                <w:sdtPr>
                  <w:rPr>
                    <w:rFonts w:ascii="URWPalladioL" w:eastAsia="URWPalladioL" w:hAnsi="URWPalladioL"/>
                    <w:b/>
                    <w:color w:val="000000"/>
                    <w:w w:val="98"/>
                    <w:lang w:val="de-DE"/>
                  </w:rPr>
                  <w:id w:val="1218472595"/>
                  <w14:checkbox>
                    <w14:checked w14:val="0"/>
                    <w14:checkedState w14:val="2612" w14:font="MS Gothic"/>
                    <w14:uncheckedState w14:val="2610" w14:font="MS Gothic"/>
                  </w14:checkbox>
                </w:sdtPr>
                <w:sdtContent>
                  <w:r w:rsidR="004A3701">
                    <w:rPr>
                      <w:rFonts w:ascii="MS Gothic" w:eastAsia="MS Gothic" w:hAnsi="MS Gothic" w:hint="eastAsia"/>
                      <w:b/>
                      <w:color w:val="000000"/>
                      <w:w w:val="98"/>
                      <w:lang w:val="de-DE"/>
                    </w:rPr>
                    <w:t>☐</w:t>
                  </w:r>
                </w:sdtContent>
              </w:sdt>
              <w:r w:rsidR="004A3701">
                <w:rPr>
                  <w:rFonts w:ascii="URWPalladioL" w:eastAsia="URWPalladioL" w:hAnsi="URWPalladioL"/>
                  <w:b/>
                  <w:color w:val="000000"/>
                  <w:w w:val="98"/>
                  <w:lang w:val="de-DE"/>
                </w:rPr>
                <w:t xml:space="preserve"> </w:t>
              </w:r>
              <w:r w:rsidR="00727977" w:rsidRPr="00384073">
                <w:rPr>
                  <w:rFonts w:ascii="URWPalladioL" w:eastAsia="URWPalladioL" w:hAnsi="URWPalladioL"/>
                  <w:b/>
                  <w:color w:val="000000"/>
                  <w:w w:val="98"/>
                  <w:lang w:val="de-DE"/>
                </w:rPr>
                <w:t>Option 1 (Standarddefinition)</w:t>
              </w:r>
              <w:r w:rsidR="00727977" w:rsidRPr="00384073">
                <w:rPr>
                  <w:rFonts w:ascii="URWPalladioL" w:eastAsia="URWPalladioL" w:hAnsi="URWPalladioL"/>
                  <w:color w:val="000000"/>
                  <w:w w:val="98"/>
                  <w:lang w:val="de-DE"/>
                </w:rPr>
                <w:t>: Für mich tritt diese Situation ein, wenn die Fähigkeit, engste Angehörige zu erkennen,</w:t>
              </w:r>
              <w:r w:rsidR="004A3701">
                <w:rPr>
                  <w:rFonts w:ascii="URWPalladioL" w:eastAsia="URWPalladioL" w:hAnsi="URWPalladioL"/>
                  <w:color w:val="000000"/>
                  <w:w w:val="98"/>
                  <w:lang w:val="de-DE"/>
                </w:rPr>
                <w:t xml:space="preserve"> </w:t>
              </w:r>
              <w:r w:rsidR="004A3701" w:rsidRPr="00384073">
                <w:rPr>
                  <w:rFonts w:ascii="URWPalladioL" w:eastAsia="URWPalladioL" w:hAnsi="URWPalladioL"/>
                  <w:color w:val="000000"/>
                  <w:lang w:val="de-DE"/>
                </w:rPr>
                <w:t xml:space="preserve">sinnvolle, auf meine Lebenssituation bezogene </w:t>
              </w:r>
              <w:r w:rsidR="004A3701">
                <w:rPr>
                  <w:rFonts w:ascii="URWPalladioL" w:eastAsia="URWPalladioL" w:hAnsi="URWPalladioL"/>
                  <w:color w:val="000000"/>
                  <w:lang w:val="de-DE"/>
                </w:rPr>
                <w:t>Entscheidungen</w:t>
              </w:r>
              <w:r w:rsidR="004A3701" w:rsidRPr="00384073">
                <w:rPr>
                  <w:rFonts w:ascii="URWPalladioL" w:eastAsia="URWPalladioL" w:hAnsi="URWPalladioL"/>
                  <w:color w:val="000000"/>
                  <w:w w:val="98"/>
                  <w:lang w:val="de-DE"/>
                </w:rPr>
                <w:t xml:space="preserve"> zu treffen und verständlich zu äußern oder </w:t>
              </w:r>
              <w:r w:rsidR="00DA2B24">
                <w:rPr>
                  <w:rFonts w:ascii="URWPalladioL" w:eastAsia="URWPalladioL" w:hAnsi="URWPalladioL"/>
                  <w:color w:val="000000"/>
                  <w:w w:val="98"/>
                  <w:lang w:val="de-DE"/>
                </w:rPr>
                <w:t>selbstständig</w:t>
              </w:r>
              <w:r w:rsidR="004A3701" w:rsidRPr="00384073">
                <w:rPr>
                  <w:rFonts w:ascii="URWPalladioL" w:eastAsia="URWPalladioL" w:hAnsi="URWPalladioL"/>
                  <w:color w:val="000000"/>
                  <w:lang w:val="de-DE"/>
                </w:rPr>
                <w:t xml:space="preserve"> zu essen und zu trinken, nach ärztlicher </w:t>
              </w:r>
              <w:r w:rsidR="004A3701">
                <w:rPr>
                  <w:rFonts w:ascii="URWPalladioL" w:eastAsia="URWPalladioL" w:hAnsi="URWPalladioL"/>
                  <w:color w:val="000000"/>
                  <w:lang w:val="de-DE"/>
                </w:rPr>
                <w:t>Einschätzung</w:t>
              </w:r>
              <w:r w:rsidR="004A3701" w:rsidRPr="00384073">
                <w:rPr>
                  <w:rFonts w:ascii="URWPalladioL" w:eastAsia="URWPalladioL" w:hAnsi="URWPalladioL"/>
                  <w:color w:val="000000"/>
                  <w:w w:val="98"/>
                  <w:lang w:val="de-DE"/>
                </w:rPr>
                <w:t xml:space="preserve"> unwiederbringlich verloren ist. Es genügt, wenn auch nur eine dieser Fähigkeiten unwiederbringlich verloren ist.</w:t>
              </w:r>
            </w:p>
            <w:p w14:paraId="20FD6F17" w14:textId="77777777" w:rsidR="004A3701" w:rsidRPr="00384073" w:rsidRDefault="004A3701" w:rsidP="00123328">
              <w:pPr>
                <w:autoSpaceDE w:val="0"/>
                <w:autoSpaceDN w:val="0"/>
                <w:spacing w:before="66" w:after="0" w:line="266" w:lineRule="exact"/>
                <w:contextualSpacing/>
                <w:jc w:val="both"/>
                <w:rPr>
                  <w:lang w:val="de-DE"/>
                </w:rPr>
              </w:pPr>
            </w:p>
            <w:p w14:paraId="678112C0" w14:textId="77777777" w:rsidR="00855A17" w:rsidRPr="004A3701" w:rsidRDefault="00000000" w:rsidP="00123328">
              <w:pPr>
                <w:autoSpaceDE w:val="0"/>
                <w:autoSpaceDN w:val="0"/>
                <w:spacing w:before="88" w:after="114" w:line="268" w:lineRule="exact"/>
                <w:contextualSpacing/>
                <w:jc w:val="both"/>
                <w:rPr>
                  <w:rFonts w:ascii="URWPalladioL" w:eastAsia="URWPalladioL" w:hAnsi="URWPalladioL"/>
                  <w:b/>
                  <w:bCs/>
                  <w:color w:val="000000"/>
                  <w:lang w:val="de-DE"/>
                </w:rPr>
              </w:pPr>
              <w:r w:rsidRPr="004A3701">
                <w:rPr>
                  <w:rFonts w:ascii="URWPalladioL" w:eastAsia="URWPalladioL" w:hAnsi="URWPalladioL"/>
                  <w:b/>
                  <w:bCs/>
                  <w:color w:val="000000"/>
                  <w:lang w:val="de-DE"/>
                </w:rPr>
                <w:t>ODER</w:t>
              </w:r>
            </w:p>
            <w:p w14:paraId="2A40607D" w14:textId="77777777" w:rsidR="004A3701" w:rsidRPr="00384073" w:rsidRDefault="004A3701" w:rsidP="00123328">
              <w:pPr>
                <w:autoSpaceDE w:val="0"/>
                <w:autoSpaceDN w:val="0"/>
                <w:spacing w:before="88" w:after="114" w:line="268" w:lineRule="exact"/>
                <w:contextualSpacing/>
                <w:jc w:val="both"/>
                <w:rPr>
                  <w:lang w:val="de-DE"/>
                </w:rPr>
              </w:pPr>
            </w:p>
            <w:p w14:paraId="3B96A96D" w14:textId="4647CB37" w:rsidR="004A3701" w:rsidRDefault="00000000" w:rsidP="00123328">
              <w:pPr>
                <w:tabs>
                  <w:tab w:val="left" w:pos="426"/>
                </w:tabs>
                <w:autoSpaceDE w:val="0"/>
                <w:autoSpaceDN w:val="0"/>
                <w:spacing w:before="66" w:after="0" w:line="266" w:lineRule="exact"/>
                <w:contextualSpacing/>
                <w:jc w:val="both"/>
                <w:rPr>
                  <w:rFonts w:ascii="URWPalladioL" w:eastAsia="URWPalladioL" w:hAnsi="URWPalladioL"/>
                  <w:color w:val="000000"/>
                  <w:lang w:val="de-DE"/>
                </w:rPr>
              </w:pPr>
              <w:sdt>
                <w:sdtPr>
                  <w:rPr>
                    <w:rFonts w:ascii="URWPalladioL" w:eastAsia="URWPalladioL" w:hAnsi="URWPalladioL"/>
                    <w:b/>
                    <w:color w:val="000000"/>
                    <w:lang w:val="de-DE"/>
                  </w:rPr>
                  <w:id w:val="-1331600288"/>
                  <w14:checkbox>
                    <w14:checked w14:val="0"/>
                    <w14:checkedState w14:val="2612" w14:font="MS Gothic"/>
                    <w14:uncheckedState w14:val="2610" w14:font="MS Gothic"/>
                  </w14:checkbox>
                </w:sdtPr>
                <w:sdtContent>
                  <w:r w:rsidR="004A3701">
                    <w:rPr>
                      <w:rFonts w:ascii="MS Gothic" w:eastAsia="MS Gothic" w:hAnsi="MS Gothic" w:hint="eastAsia"/>
                      <w:b/>
                      <w:color w:val="000000"/>
                      <w:lang w:val="de-DE"/>
                    </w:rPr>
                    <w:t>☐</w:t>
                  </w:r>
                </w:sdtContent>
              </w:sdt>
              <w:r w:rsidR="004A3701">
                <w:rPr>
                  <w:rFonts w:ascii="URWPalladioL" w:eastAsia="URWPalladioL" w:hAnsi="URWPalladioL"/>
                  <w:b/>
                  <w:color w:val="000000"/>
                  <w:lang w:val="de-DE"/>
                </w:rPr>
                <w:t xml:space="preserve"> </w:t>
              </w:r>
              <w:r w:rsidR="00727977" w:rsidRPr="00384073">
                <w:rPr>
                  <w:rFonts w:ascii="URWPalladioL" w:eastAsia="URWPalladioL" w:hAnsi="URWPalladioL"/>
                  <w:b/>
                  <w:color w:val="000000"/>
                  <w:lang w:val="de-DE"/>
                </w:rPr>
                <w:t>Option 2 (Persönliche Definition</w:t>
              </w:r>
              <w:r w:rsidR="00727977" w:rsidRPr="00384073">
                <w:rPr>
                  <w:rFonts w:ascii="URWPalladioL" w:eastAsia="URWPalladioL" w:hAnsi="URWPalladioL"/>
                  <w:color w:val="000000"/>
                  <w:lang w:val="de-DE"/>
                </w:rPr>
                <w:t>): Für mich tritt diese Si</w:t>
              </w:r>
              <w:r w:rsidR="00727977" w:rsidRPr="00384073">
                <w:rPr>
                  <w:rFonts w:ascii="URWPalladioL" w:eastAsia="URWPalladioL" w:hAnsi="URWPalladioL"/>
                  <w:color w:val="000000"/>
                  <w:w w:val="98"/>
                  <w:lang w:val="de-DE"/>
                </w:rPr>
                <w:t>tuation ein, wenn der folgende, von mir definierte Zustand</w:t>
              </w:r>
              <w:r w:rsidR="004A3701">
                <w:rPr>
                  <w:rFonts w:ascii="URWPalladioL" w:eastAsia="URWPalladioL" w:hAnsi="URWPalladioL"/>
                  <w:color w:val="000000"/>
                  <w:w w:val="98"/>
                  <w:lang w:val="de-DE"/>
                </w:rPr>
                <w:t xml:space="preserve"> </w:t>
              </w:r>
              <w:r w:rsidR="00727977" w:rsidRPr="00384073">
                <w:rPr>
                  <w:rFonts w:ascii="URWPalladioL" w:eastAsia="URWPalladioL" w:hAnsi="URWPalladioL"/>
                  <w:color w:val="000000"/>
                  <w:lang w:val="de-DE"/>
                </w:rPr>
                <w:t xml:space="preserve">erreicht ist: </w:t>
              </w:r>
            </w:p>
            <w:p w14:paraId="650C1AFF" w14:textId="77777777" w:rsidR="004A3701" w:rsidRDefault="004A3701" w:rsidP="00123328">
              <w:pPr>
                <w:tabs>
                  <w:tab w:val="left" w:pos="426"/>
                </w:tabs>
                <w:autoSpaceDE w:val="0"/>
                <w:autoSpaceDN w:val="0"/>
                <w:spacing w:before="66" w:after="0" w:line="266" w:lineRule="exact"/>
                <w:contextualSpacing/>
                <w:jc w:val="both"/>
                <w:rPr>
                  <w:rFonts w:ascii="URWPalladioL" w:eastAsia="URWPalladioL" w:hAnsi="URWPalladioL"/>
                  <w:color w:val="000000"/>
                  <w:lang w:val="de-DE"/>
                </w:rPr>
              </w:pPr>
            </w:p>
            <w:sdt>
              <w:sdtPr>
                <w:rPr>
                  <w:rFonts w:ascii="URWPalladioL" w:eastAsia="URWPalladioL" w:hAnsi="URWPalladioL"/>
                  <w:color w:val="000000"/>
                  <w:lang w:val="de-DE"/>
                </w:rPr>
                <w:id w:val="1774043119"/>
                <w:lock w:val="sdtLocked"/>
                <w:placeholder>
                  <w:docPart w:val="0F13640948F349EEA4BCDDDCF99A7B6B"/>
                </w:placeholder>
                <w:showingPlcHdr/>
                <w:text w:multiLine="1"/>
              </w:sdtPr>
              <w:sdtContent>
                <w:p w14:paraId="4D9BB818" w14:textId="77777777" w:rsidR="004A3701" w:rsidRPr="004A3701" w:rsidRDefault="004A3701" w:rsidP="00123328">
                  <w:pPr>
                    <w:tabs>
                      <w:tab w:val="left" w:pos="426"/>
                    </w:tabs>
                    <w:autoSpaceDE w:val="0"/>
                    <w:autoSpaceDN w:val="0"/>
                    <w:spacing w:before="66" w:after="0" w:line="266" w:lineRule="exact"/>
                    <w:contextualSpacing/>
                    <w:jc w:val="both"/>
                    <w:rPr>
                      <w:color w:val="0070C0"/>
                      <w:lang w:val="de-DE"/>
                    </w:rPr>
                  </w:pPr>
                  <w:r w:rsidRPr="004A3701">
                    <w:rPr>
                      <w:rFonts w:ascii="URWPalladioL" w:eastAsia="URWPalladioL" w:hAnsi="URWPalladioL"/>
                      <w:color w:val="0070C0"/>
                      <w:lang w:val="de-DE"/>
                    </w:rPr>
                    <w:t>[</w:t>
                  </w:r>
                  <w:r w:rsidRPr="004A3701">
                    <w:rPr>
                      <w:rFonts w:ascii="URWPalladioL" w:eastAsia="URWPalladioL" w:hAnsi="URWPalladioL"/>
                      <w:i/>
                      <w:color w:val="0070C0"/>
                      <w:lang w:val="de-DE"/>
                    </w:rPr>
                    <w:t>Hier ist Platz für Ihre persönliche Definition des für Sie entscheidenden Zustands</w:t>
                  </w:r>
                  <w:r w:rsidRPr="004A3701">
                    <w:rPr>
                      <w:rFonts w:ascii="URWPalladioL" w:eastAsia="URWPalladioL" w:hAnsi="URWPalladioL"/>
                      <w:color w:val="0070C0"/>
                      <w:lang w:val="de-DE"/>
                    </w:rPr>
                    <w:t>]</w:t>
                  </w:r>
                </w:p>
                <w:p w14:paraId="76C06C42" w14:textId="69F25169" w:rsidR="004A3701" w:rsidRDefault="00000000" w:rsidP="00123328">
                  <w:pPr>
                    <w:tabs>
                      <w:tab w:val="left" w:pos="426"/>
                    </w:tabs>
                    <w:autoSpaceDE w:val="0"/>
                    <w:autoSpaceDN w:val="0"/>
                    <w:spacing w:before="66" w:after="0" w:line="266" w:lineRule="exact"/>
                    <w:contextualSpacing/>
                    <w:jc w:val="both"/>
                    <w:rPr>
                      <w:rFonts w:ascii="URWPalladioL" w:eastAsia="URWPalladioL" w:hAnsi="URWPalladioL"/>
                      <w:color w:val="000000"/>
                      <w:lang w:val="de-DE"/>
                    </w:rPr>
                  </w:pPr>
                </w:p>
              </w:sdtContent>
            </w:sdt>
            <w:p w14:paraId="6971AAB6" w14:textId="77777777" w:rsidR="00855A17" w:rsidRPr="00384073" w:rsidRDefault="00855A17" w:rsidP="00123328">
              <w:pPr>
                <w:autoSpaceDE w:val="0"/>
                <w:autoSpaceDN w:val="0"/>
                <w:spacing w:after="0" w:line="92" w:lineRule="exact"/>
                <w:contextualSpacing/>
                <w:jc w:val="both"/>
                <w:rPr>
                  <w:lang w:val="de-DE"/>
                </w:rPr>
              </w:pPr>
            </w:p>
            <w:p w14:paraId="74A1BCB0" w14:textId="64382DFC" w:rsidR="00727977" w:rsidRDefault="00727977" w:rsidP="00123328">
              <w:pPr>
                <w:autoSpaceDE w:val="0"/>
                <w:autoSpaceDN w:val="0"/>
                <w:spacing w:before="62" w:after="0" w:line="270" w:lineRule="exact"/>
                <w:contextualSpacing/>
                <w:jc w:val="both"/>
                <w:rPr>
                  <w:rFonts w:ascii="URWPalladioL" w:eastAsia="URWPalladioL" w:hAnsi="URWPalladioL"/>
                  <w:color w:val="000000"/>
                  <w:lang w:val="de-DE"/>
                </w:rPr>
              </w:pPr>
              <w:r w:rsidRPr="00384073">
                <w:rPr>
                  <w:rFonts w:ascii="URWPalladioL" w:eastAsia="URWPalladioL" w:hAnsi="URWPalladioL"/>
                  <w:b/>
                  <w:color w:val="000000"/>
                  <w:lang w:val="de-DE"/>
                </w:rPr>
                <w:t>Optional:</w:t>
              </w:r>
              <w:r w:rsidRPr="00384073">
                <w:rPr>
                  <w:rFonts w:ascii="URWPalladioL" w:eastAsia="URWPalladioL" w:hAnsi="URWPalladioL"/>
                  <w:i/>
                  <w:color w:val="000000"/>
                  <w:lang w:val="de-DE"/>
                </w:rPr>
                <w:t xml:space="preserve"> Mein Wunsch nach einem therapeutischen Versuch für </w:t>
              </w:r>
              <w:r w:rsidRPr="00384073">
                <w:rPr>
                  <w:rFonts w:ascii="URWPalladioL" w:eastAsia="URWPalladioL" w:hAnsi="URWPalladioL"/>
                  <w:i/>
                  <w:color w:val="000000"/>
                  <w:w w:val="98"/>
                  <w:lang w:val="de-DE"/>
                </w:rPr>
                <w:t xml:space="preserve">diese Situation. Wenn Sie für diese Situation zunächst einen </w:t>
              </w:r>
              <w:r w:rsidR="004A3701">
                <w:rPr>
                  <w:rFonts w:ascii="URWPalladioL" w:eastAsia="URWPalladioL" w:hAnsi="URWPalladioL"/>
                  <w:i/>
                  <w:color w:val="000000"/>
                  <w:w w:val="98"/>
                  <w:lang w:val="de-DE"/>
                </w:rPr>
                <w:t>umfassenden</w:t>
              </w:r>
              <w:r w:rsidRPr="00384073">
                <w:rPr>
                  <w:rFonts w:ascii="URWPalladioL" w:eastAsia="URWPalladioL" w:hAnsi="URWPalladioL"/>
                  <w:i/>
                  <w:color w:val="000000"/>
                  <w:lang w:val="de-DE"/>
                </w:rPr>
                <w:t xml:space="preserve"> Behandlungsversuch wünschen, bevor Ihre nachfolgenden Einzelanweisungen greifen, kreuzen Sie bitte dieses Feld an und füllen Sie die folgenden Punkte aus</w:t>
              </w:r>
              <w:r w:rsidR="004A3701">
                <w:rPr>
                  <w:rFonts w:ascii="URWPalladioL" w:eastAsia="URWPalladioL" w:hAnsi="URWPalladioL"/>
                  <w:i/>
                  <w:color w:val="000000"/>
                  <w:lang w:val="de-DE"/>
                </w:rPr>
                <w:t>, sonst streichen Sie dieses</w:t>
              </w:r>
              <w:r w:rsidRPr="00384073">
                <w:rPr>
                  <w:rFonts w:ascii="URWPalladioL" w:eastAsia="URWPalladioL" w:hAnsi="URWPalladioL"/>
                  <w:color w:val="000000"/>
                  <w:lang w:val="de-DE"/>
                </w:rPr>
                <w:t>:</w:t>
              </w:r>
            </w:p>
            <w:p w14:paraId="311A0B89" w14:textId="77777777" w:rsidR="004A3701" w:rsidRPr="00384073" w:rsidRDefault="004A3701" w:rsidP="00123328">
              <w:pPr>
                <w:autoSpaceDE w:val="0"/>
                <w:autoSpaceDN w:val="0"/>
                <w:spacing w:before="62" w:after="0" w:line="270" w:lineRule="exact"/>
                <w:contextualSpacing/>
                <w:jc w:val="both"/>
                <w:rPr>
                  <w:lang w:val="de-DE"/>
                </w:rPr>
              </w:pPr>
            </w:p>
            <w:p w14:paraId="3A8ED1CA" w14:textId="4B4BD180" w:rsidR="00855A17" w:rsidRDefault="00000000" w:rsidP="00123328">
              <w:pPr>
                <w:tabs>
                  <w:tab w:val="left" w:pos="532"/>
                </w:tabs>
                <w:autoSpaceDE w:val="0"/>
                <w:autoSpaceDN w:val="0"/>
                <w:spacing w:after="0" w:line="270" w:lineRule="exact"/>
                <w:contextualSpacing/>
                <w:jc w:val="both"/>
                <w:rPr>
                  <w:rFonts w:ascii="URWPalladioL" w:eastAsia="URWPalladioL" w:hAnsi="URWPalladioL"/>
                  <w:color w:val="000000"/>
                  <w:lang w:val="de-DE"/>
                </w:rPr>
              </w:pPr>
              <w:sdt>
                <w:sdtPr>
                  <w:rPr>
                    <w:rFonts w:ascii="URWPalladioL" w:eastAsia="URWPalladioL" w:hAnsi="URWPalladioL"/>
                    <w:color w:val="000000"/>
                    <w:lang w:val="de-DE"/>
                  </w:rPr>
                  <w:id w:val="-985317154"/>
                  <w14:checkbox>
                    <w14:checked w14:val="0"/>
                    <w14:checkedState w14:val="2612" w14:font="MS Gothic"/>
                    <w14:uncheckedState w14:val="2610" w14:font="MS Gothic"/>
                  </w14:checkbox>
                </w:sdtPr>
                <w:sdtContent>
                  <w:r w:rsidR="004A3701">
                    <w:rPr>
                      <w:rFonts w:ascii="MS Gothic" w:eastAsia="MS Gothic" w:hAnsi="MS Gothic" w:hint="eastAsia"/>
                      <w:color w:val="000000"/>
                      <w:lang w:val="de-DE"/>
                    </w:rPr>
                    <w:t>☐</w:t>
                  </w:r>
                </w:sdtContent>
              </w:sdt>
              <w:r w:rsidR="004A3701">
                <w:rPr>
                  <w:rFonts w:ascii="URWPalladioL" w:eastAsia="URWPalladioL" w:hAnsi="URWPalladioL"/>
                  <w:color w:val="000000"/>
                  <w:lang w:val="de-DE"/>
                </w:rPr>
                <w:t xml:space="preserve"> </w:t>
              </w:r>
              <w:r w:rsidR="004A3701" w:rsidRPr="00384073">
                <w:rPr>
                  <w:rFonts w:ascii="URWPalladioL" w:eastAsia="URWPalladioL" w:hAnsi="URWPalladioL"/>
                  <w:color w:val="000000"/>
                  <w:lang w:val="de-DE"/>
                </w:rPr>
                <w:t>Ich wünsche, dass zunächst alle medizinisch sinnvollen und indizierten lebenserhaltenden Maßnahmen als therapeutischer Versuch durchgeführt werden. Dieser Versuch ist an die folgenden Bedingungen geknüpft:</w:t>
              </w:r>
            </w:p>
            <w:p w14:paraId="6365B58E" w14:textId="77777777" w:rsidR="00AA42E9" w:rsidRPr="00384073" w:rsidRDefault="00AA42E9" w:rsidP="00123328">
              <w:pPr>
                <w:tabs>
                  <w:tab w:val="left" w:pos="532"/>
                </w:tabs>
                <w:autoSpaceDE w:val="0"/>
                <w:autoSpaceDN w:val="0"/>
                <w:spacing w:after="0" w:line="270" w:lineRule="exact"/>
                <w:contextualSpacing/>
                <w:jc w:val="both"/>
                <w:rPr>
                  <w:lang w:val="de-DE"/>
                </w:rPr>
              </w:pPr>
            </w:p>
            <w:p w14:paraId="141304E2" w14:textId="63796451" w:rsidR="00855A17" w:rsidRDefault="00000000" w:rsidP="00123328">
              <w:pPr>
                <w:autoSpaceDE w:val="0"/>
                <w:autoSpaceDN w:val="0"/>
                <w:spacing w:after="0" w:line="272" w:lineRule="exact"/>
                <w:contextualSpacing/>
                <w:jc w:val="both"/>
                <w:rPr>
                  <w:rFonts w:ascii="URWPalladioL" w:eastAsia="URWPalladioL" w:hAnsi="URWPalladioL"/>
                  <w:color w:val="000000"/>
                  <w:lang w:val="de-DE"/>
                </w:rPr>
              </w:pPr>
              <w:r w:rsidRPr="00384073">
                <w:rPr>
                  <w:rFonts w:ascii="URWPalladioL" w:eastAsia="URWPalladioL" w:hAnsi="URWPalladioL"/>
                  <w:color w:val="000000"/>
                  <w:lang w:val="de-DE"/>
                </w:rPr>
                <w:t>• Für einen Zeitraum von maximal</w:t>
              </w:r>
              <w:r w:rsidR="00DA2B24">
                <w:rPr>
                  <w:rFonts w:ascii="URWPalladioL" w:eastAsia="URWPalladioL" w:hAnsi="URWPalladioL"/>
                  <w:color w:val="000000"/>
                  <w:lang w:val="de-DE"/>
                </w:rPr>
                <w:t xml:space="preserve"> </w:t>
              </w:r>
              <w:r w:rsidRPr="00384073">
                <w:rPr>
                  <w:rFonts w:ascii="URWPalladioL" w:eastAsia="URWPalladioL" w:hAnsi="URWPalladioL"/>
                  <w:color w:val="000000"/>
                  <w:lang w:val="de-DE"/>
                </w:rPr>
                <w:t xml:space="preserve"> </w:t>
              </w:r>
              <w:sdt>
                <w:sdtPr>
                  <w:rPr>
                    <w:rFonts w:ascii="URWPalladioL" w:eastAsia="URWPalladioL" w:hAnsi="URWPalladioL"/>
                    <w:color w:val="000000"/>
                    <w:lang w:val="de-DE"/>
                  </w:rPr>
                  <w:id w:val="-1644262568"/>
                  <w:lock w:val="sdtLocked"/>
                  <w:placeholder>
                    <w:docPart w:val="133746BA2B874B2EAD7FDB000F7AF0D4"/>
                  </w:placeholder>
                  <w:showingPlcHdr/>
                  <w:text/>
                </w:sdtPr>
                <w:sdtContent>
                  <w:r w:rsidR="00DA2B24" w:rsidRPr="00DA2B24">
                    <w:rPr>
                      <w:rFonts w:ascii="URWPalladioL" w:eastAsia="URWPalladioL" w:hAnsi="URWPalladioL"/>
                      <w:color w:val="0070C0"/>
                      <w:lang w:val="de-DE"/>
                    </w:rPr>
                    <w:t>[</w:t>
                  </w:r>
                  <w:r w:rsidR="00DA2B24" w:rsidRPr="00DA2B24">
                    <w:rPr>
                      <w:rStyle w:val="Platzhaltertext"/>
                      <w:color w:val="0070C0"/>
                    </w:rPr>
                    <w:t>Zum Beispiel 14 Tage</w:t>
                  </w:r>
                  <w:r w:rsidR="00DA2B24">
                    <w:rPr>
                      <w:rStyle w:val="Platzhaltertext"/>
                      <w:color w:val="0070C0"/>
                    </w:rPr>
                    <w:t>]</w:t>
                  </w:r>
                </w:sdtContent>
              </w:sdt>
              <w:r w:rsidRPr="00384073">
                <w:rPr>
                  <w:rFonts w:ascii="URWPalladioL" w:eastAsia="URWPalladioL" w:hAnsi="URWPalladioL"/>
                  <w:color w:val="000000"/>
                  <w:lang w:val="de-DE"/>
                </w:rPr>
                <w:t xml:space="preserve"> Tagen</w:t>
              </w:r>
            </w:p>
            <w:p w14:paraId="42C49B74" w14:textId="77777777" w:rsidR="00DA2B24" w:rsidRPr="00384073" w:rsidRDefault="00DA2B24" w:rsidP="00123328">
              <w:pPr>
                <w:autoSpaceDE w:val="0"/>
                <w:autoSpaceDN w:val="0"/>
                <w:spacing w:after="0" w:line="272" w:lineRule="exact"/>
                <w:contextualSpacing/>
                <w:jc w:val="both"/>
                <w:rPr>
                  <w:lang w:val="de-DE"/>
                </w:rPr>
              </w:pPr>
            </w:p>
            <w:p w14:paraId="406CFBBD" w14:textId="64521C9F" w:rsidR="00DA2B24" w:rsidRDefault="00000000" w:rsidP="00123328">
              <w:pPr>
                <w:autoSpaceDE w:val="0"/>
                <w:autoSpaceDN w:val="0"/>
                <w:spacing w:before="80" w:after="0" w:line="270" w:lineRule="exact"/>
                <w:contextualSpacing/>
                <w:jc w:val="both"/>
                <w:rPr>
                  <w:rFonts w:ascii="URWPalladioL" w:eastAsia="URWPalladioL" w:hAnsi="URWPalladioL"/>
                  <w:color w:val="000000"/>
                  <w:w w:val="98"/>
                  <w:lang w:val="de-DE"/>
                </w:rPr>
              </w:pPr>
              <w:r w:rsidRPr="00384073">
                <w:rPr>
                  <w:rFonts w:ascii="URWPalladioL" w:eastAsia="URWPalladioL" w:hAnsi="URWPalladioL"/>
                  <w:color w:val="000000"/>
                  <w:lang w:val="de-DE"/>
                </w:rPr>
                <w:t>•</w:t>
              </w:r>
              <w:r w:rsidRPr="00384073">
                <w:rPr>
                  <w:rFonts w:ascii="URWPalladioL" w:eastAsia="URWPalladioL" w:hAnsi="URWPalladioL"/>
                  <w:color w:val="000000"/>
                  <w:w w:val="98"/>
                  <w:lang w:val="de-DE"/>
                </w:rPr>
                <w:t xml:space="preserve"> Mit dem klar definierten Therapieziel:</w:t>
              </w:r>
              <w:r w:rsidR="00DA2B24">
                <w:rPr>
                  <w:rFonts w:ascii="URWPalladioL" w:eastAsia="URWPalladioL" w:hAnsi="URWPalladioL"/>
                  <w:color w:val="000000"/>
                  <w:w w:val="98"/>
                  <w:lang w:val="de-DE"/>
                </w:rPr>
                <w:t xml:space="preserve"> </w:t>
              </w:r>
            </w:p>
            <w:sdt>
              <w:sdtPr>
                <w:rPr>
                  <w:rFonts w:ascii="URWPalladioL" w:eastAsia="URWPalladioL" w:hAnsi="URWPalladioL"/>
                  <w:color w:val="000000"/>
                  <w:w w:val="98"/>
                  <w:lang w:val="de-DE"/>
                </w:rPr>
                <w:id w:val="1980418956"/>
                <w:lock w:val="sdtLocked"/>
                <w:placeholder>
                  <w:docPart w:val="4959C98F479B48229A6A048F1D10943C"/>
                </w:placeholder>
                <w:showingPlcHdr/>
                <w:text w:multiLine="1"/>
              </w:sdtPr>
              <w:sdtContent>
                <w:p w14:paraId="59404F42" w14:textId="4F3BB3C9" w:rsidR="00DA2B24" w:rsidRPr="00DA2B24" w:rsidRDefault="00DA2B24" w:rsidP="00123328">
                  <w:pPr>
                    <w:autoSpaceDE w:val="0"/>
                    <w:autoSpaceDN w:val="0"/>
                    <w:spacing w:before="80" w:after="0" w:line="270" w:lineRule="exact"/>
                    <w:contextualSpacing/>
                    <w:jc w:val="both"/>
                    <w:rPr>
                      <w:color w:val="0070C0"/>
                      <w:lang w:val="de-DE"/>
                    </w:rPr>
                  </w:pPr>
                  <w:r w:rsidRPr="00DA2B24">
                    <w:rPr>
                      <w:rFonts w:ascii="URWPalladioL" w:eastAsia="URWPalladioL" w:hAnsi="URWPalladioL"/>
                      <w:color w:val="0070C0"/>
                      <w:w w:val="98"/>
                      <w:lang w:val="de-DE"/>
                    </w:rPr>
                    <w:t>[</w:t>
                  </w:r>
                  <w:r w:rsidRPr="00DA2B24">
                    <w:rPr>
                      <w:rFonts w:ascii="URWPalladioL" w:eastAsia="URWPalladioL" w:hAnsi="URWPalladioL"/>
                      <w:i/>
                      <w:color w:val="0070C0"/>
                      <w:w w:val="98"/>
                      <w:lang w:val="de-DE"/>
                    </w:rPr>
                    <w:t xml:space="preserve">z. B. die Wiedererlangung der Fähigkeit, Nahrung selbstständig zum Mund zu </w:t>
                  </w:r>
                  <w:r w:rsidRPr="00DA2B24">
                    <w:rPr>
                      <w:rFonts w:ascii="URWPalladioL" w:eastAsia="URWPalladioL" w:hAnsi="URWPalladioL"/>
                      <w:i/>
                      <w:color w:val="0070C0"/>
                      <w:lang w:val="de-DE"/>
                    </w:rPr>
                    <w:t>führen</w:t>
                  </w:r>
                  <w:r w:rsidRPr="00DA2B24">
                    <w:rPr>
                      <w:rFonts w:ascii="URWPalladioL" w:eastAsia="URWPalladioL" w:hAnsi="URWPalladioL"/>
                      <w:color w:val="0070C0"/>
                      <w:lang w:val="de-DE"/>
                    </w:rPr>
                    <w:t>]</w:t>
                  </w:r>
                </w:p>
                <w:p w14:paraId="021B33F2" w14:textId="132D7251" w:rsidR="00DA2B24" w:rsidRDefault="00000000" w:rsidP="00123328">
                  <w:pPr>
                    <w:autoSpaceDE w:val="0"/>
                    <w:autoSpaceDN w:val="0"/>
                    <w:spacing w:before="80" w:after="0" w:line="270" w:lineRule="exact"/>
                    <w:contextualSpacing/>
                    <w:jc w:val="both"/>
                    <w:rPr>
                      <w:rFonts w:ascii="URWPalladioL" w:eastAsia="URWPalladioL" w:hAnsi="URWPalladioL"/>
                      <w:color w:val="000000"/>
                      <w:w w:val="98"/>
                      <w:lang w:val="de-DE"/>
                    </w:rPr>
                  </w:pPr>
                </w:p>
              </w:sdtContent>
            </w:sdt>
            <w:p w14:paraId="2D61B158" w14:textId="3D20DFBF" w:rsidR="00855A17" w:rsidRPr="00384073" w:rsidRDefault="00000000" w:rsidP="00123328">
              <w:pPr>
                <w:tabs>
                  <w:tab w:val="left" w:pos="758"/>
                </w:tabs>
                <w:autoSpaceDE w:val="0"/>
                <w:autoSpaceDN w:val="0"/>
                <w:spacing w:before="76" w:after="0" w:line="270" w:lineRule="exact"/>
                <w:contextualSpacing/>
                <w:jc w:val="both"/>
                <w:rPr>
                  <w:lang w:val="de-DE"/>
                </w:rPr>
              </w:pPr>
              <w:r w:rsidRPr="00384073">
                <w:rPr>
                  <w:rFonts w:ascii="URWPalladioL" w:eastAsia="URWPalladioL" w:hAnsi="URWPalladioL"/>
                  <w:color w:val="000000"/>
                  <w:lang w:val="de-DE"/>
                </w:rPr>
                <w:t>• Die finale Einschätzung darüber, ob dieses Ziel erreicht wurde, obliegt:</w:t>
              </w:r>
            </w:p>
            <w:p w14:paraId="17DD4CD8" w14:textId="0B683F4F" w:rsidR="00855A17" w:rsidRPr="00384073" w:rsidRDefault="00000000" w:rsidP="00123328">
              <w:pPr>
                <w:tabs>
                  <w:tab w:val="left" w:pos="526"/>
                </w:tabs>
                <w:autoSpaceDE w:val="0"/>
                <w:autoSpaceDN w:val="0"/>
                <w:spacing w:before="238" w:after="0" w:line="272" w:lineRule="exact"/>
                <w:contextualSpacing/>
                <w:jc w:val="both"/>
                <w:rPr>
                  <w:lang w:val="de-DE"/>
                </w:rPr>
              </w:pPr>
              <w:sdt>
                <w:sdtPr>
                  <w:rPr>
                    <w:rFonts w:ascii="URWPalladioL" w:eastAsia="URWPalladioL" w:hAnsi="URWPalladioL"/>
                    <w:color w:val="000000"/>
                    <w:lang w:val="de-DE"/>
                  </w:rPr>
                  <w:id w:val="-1628468225"/>
                  <w14:checkbox>
                    <w14:checked w14:val="0"/>
                    <w14:checkedState w14:val="2612" w14:font="MS Gothic"/>
                    <w14:uncheckedState w14:val="2610" w14:font="MS Gothic"/>
                  </w14:checkbox>
                </w:sdtPr>
                <w:sdtContent>
                  <w:r w:rsidR="00DA2B24">
                    <w:rPr>
                      <w:rFonts w:ascii="MS Gothic" w:eastAsia="MS Gothic" w:hAnsi="MS Gothic" w:hint="eastAsia"/>
                      <w:color w:val="000000"/>
                      <w:lang w:val="de-DE"/>
                    </w:rPr>
                    <w:t>☐</w:t>
                  </w:r>
                </w:sdtContent>
              </w:sdt>
              <w:r w:rsidR="00DA2B24">
                <w:rPr>
                  <w:rFonts w:ascii="URWPalladioL" w:eastAsia="URWPalladioL" w:hAnsi="URWPalladioL"/>
                  <w:color w:val="000000"/>
                  <w:lang w:val="de-DE"/>
                </w:rPr>
                <w:t xml:space="preserve"> </w:t>
              </w:r>
              <w:r w:rsidR="00DA2B24" w:rsidRPr="00384073">
                <w:rPr>
                  <w:rFonts w:ascii="URWPalladioL" w:eastAsia="URWPalladioL" w:hAnsi="URWPalladioL"/>
                  <w:color w:val="000000"/>
                  <w:lang w:val="de-DE"/>
                </w:rPr>
                <w:t>meiner benannten Vertretungsperson nach ausführlicher</w:t>
              </w:r>
              <w:r w:rsidR="00232846">
                <w:rPr>
                  <w:lang w:val="de-DE"/>
                </w:rPr>
                <w:t xml:space="preserve"> </w:t>
              </w:r>
              <w:r w:rsidR="00DA2B24" w:rsidRPr="00384073">
                <w:rPr>
                  <w:rFonts w:ascii="URWPalladioL" w:eastAsia="URWPalladioL" w:hAnsi="URWPalladioL"/>
                  <w:color w:val="000000"/>
                  <w:lang w:val="de-DE"/>
                </w:rPr>
                <w:t>ärztlicher Aufklärung.</w:t>
              </w:r>
            </w:p>
            <w:p w14:paraId="1FD9C613" w14:textId="395172F2" w:rsidR="00855A17" w:rsidRDefault="00000000" w:rsidP="00123328">
              <w:pPr>
                <w:autoSpaceDE w:val="0"/>
                <w:autoSpaceDN w:val="0"/>
                <w:spacing w:before="182" w:after="0" w:line="268" w:lineRule="exact"/>
                <w:contextualSpacing/>
                <w:jc w:val="both"/>
                <w:rPr>
                  <w:rFonts w:ascii="URWPalladioL" w:eastAsia="URWPalladioL" w:hAnsi="URWPalladioL"/>
                  <w:color w:val="000000"/>
                  <w:lang w:val="de-DE"/>
                </w:rPr>
              </w:pPr>
              <w:sdt>
                <w:sdtPr>
                  <w:rPr>
                    <w:rFonts w:ascii="URWPalladioL" w:eastAsia="URWPalladioL" w:hAnsi="URWPalladioL"/>
                    <w:color w:val="000000"/>
                    <w:lang w:val="de-DE"/>
                  </w:rPr>
                  <w:id w:val="-789281987"/>
                  <w14:checkbox>
                    <w14:checked w14:val="0"/>
                    <w14:checkedState w14:val="2612" w14:font="MS Gothic"/>
                    <w14:uncheckedState w14:val="2610" w14:font="MS Gothic"/>
                  </w14:checkbox>
                </w:sdtPr>
                <w:sdtContent>
                  <w:r w:rsidR="00DA2B24">
                    <w:rPr>
                      <w:rFonts w:ascii="MS Gothic" w:eastAsia="MS Gothic" w:hAnsi="MS Gothic" w:hint="eastAsia"/>
                      <w:color w:val="000000"/>
                      <w:lang w:val="de-DE"/>
                    </w:rPr>
                    <w:t>☐</w:t>
                  </w:r>
                </w:sdtContent>
              </w:sdt>
              <w:r w:rsidR="00DA2B24">
                <w:rPr>
                  <w:rFonts w:ascii="URWPalladioL" w:eastAsia="URWPalladioL" w:hAnsi="URWPalladioL"/>
                  <w:color w:val="000000"/>
                  <w:lang w:val="de-DE"/>
                </w:rPr>
                <w:t xml:space="preserve"> </w:t>
              </w:r>
              <w:r w:rsidR="00DA2B24" w:rsidRPr="00384073">
                <w:rPr>
                  <w:rFonts w:ascii="URWPalladioL" w:eastAsia="URWPalladioL" w:hAnsi="URWPalladioL"/>
                  <w:color w:val="000000"/>
                  <w:lang w:val="de-DE"/>
                </w:rPr>
                <w:t>zwei unabhängigen Fachärztinnen oder Fachärzten.</w:t>
              </w:r>
            </w:p>
            <w:p w14:paraId="5DB3E5A7" w14:textId="77777777" w:rsidR="00DA2B24" w:rsidRPr="00384073" w:rsidRDefault="00DA2B24" w:rsidP="00123328">
              <w:pPr>
                <w:autoSpaceDE w:val="0"/>
                <w:autoSpaceDN w:val="0"/>
                <w:spacing w:before="182" w:after="0" w:line="268" w:lineRule="exact"/>
                <w:contextualSpacing/>
                <w:jc w:val="both"/>
                <w:rPr>
                  <w:lang w:val="de-DE"/>
                </w:rPr>
              </w:pPr>
            </w:p>
            <w:p w14:paraId="009084F2" w14:textId="77777777" w:rsidR="00855A17" w:rsidRDefault="00000000" w:rsidP="00123328">
              <w:pPr>
                <w:autoSpaceDE w:val="0"/>
                <w:autoSpaceDN w:val="0"/>
                <w:spacing w:before="244" w:after="0" w:line="270" w:lineRule="exact"/>
                <w:contextualSpacing/>
                <w:jc w:val="both"/>
                <w:rPr>
                  <w:rFonts w:ascii="URWPalladioL" w:eastAsia="URWPalladioL" w:hAnsi="URWPalladioL"/>
                  <w:color w:val="000000"/>
                  <w:lang w:val="de-DE"/>
                </w:rPr>
              </w:pPr>
              <w:r w:rsidRPr="00384073">
                <w:rPr>
                  <w:rFonts w:ascii="URWPalladioL" w:eastAsia="URWPalladioL" w:hAnsi="URWPalladioL"/>
                  <w:b/>
                  <w:color w:val="000000"/>
                  <w:w w:val="98"/>
                  <w:lang w:val="de-DE"/>
                </w:rPr>
                <w:t>Meine detaillierten Anweisungen</w:t>
              </w:r>
              <w:r w:rsidRPr="00384073">
                <w:rPr>
                  <w:rFonts w:ascii="URWPalladioL" w:eastAsia="URWPalladioL" w:hAnsi="URWPalladioL"/>
                  <w:color w:val="000000"/>
                  <w:w w:val="98"/>
                  <w:lang w:val="de-DE"/>
                </w:rPr>
                <w:t xml:space="preserve">: Sollte der oben definierte </w:t>
              </w:r>
              <w:r w:rsidRPr="00384073">
                <w:rPr>
                  <w:rFonts w:ascii="URWPalladioL" w:eastAsia="URWPalladioL" w:hAnsi="URWPalladioL"/>
                  <w:color w:val="000000"/>
                  <w:lang w:val="de-DE"/>
                </w:rPr>
                <w:t>therapeutische Versuch nicht zum Ziel führen oder von mir nicht gewünscht sein, gelten für die von mir oben gewählte Situation die folgenden Einzelanweisungen:</w:t>
              </w:r>
            </w:p>
            <w:p w14:paraId="5BB73902" w14:textId="77777777" w:rsidR="00DA2B24" w:rsidRPr="00384073" w:rsidRDefault="00DA2B24" w:rsidP="00123328">
              <w:pPr>
                <w:autoSpaceDE w:val="0"/>
                <w:autoSpaceDN w:val="0"/>
                <w:spacing w:before="244" w:after="0" w:line="270" w:lineRule="exact"/>
                <w:contextualSpacing/>
                <w:jc w:val="both"/>
                <w:rPr>
                  <w:lang w:val="de-DE"/>
                </w:rPr>
              </w:pPr>
            </w:p>
            <w:p w14:paraId="4348FAAD" w14:textId="27A5000A" w:rsidR="00855A17" w:rsidRPr="00384073" w:rsidRDefault="00000000" w:rsidP="00123328">
              <w:pPr>
                <w:autoSpaceDE w:val="0"/>
                <w:autoSpaceDN w:val="0"/>
                <w:spacing w:before="120" w:after="0" w:line="270" w:lineRule="exact"/>
                <w:contextualSpacing/>
                <w:jc w:val="both"/>
                <w:rPr>
                  <w:lang w:val="de-DE"/>
                </w:rPr>
              </w:pPr>
              <w:r w:rsidRPr="00384073">
                <w:rPr>
                  <w:rFonts w:ascii="URWPalladioL" w:eastAsia="URWPalladioL" w:hAnsi="URWPalladioL"/>
                  <w:b/>
                  <w:color w:val="000000"/>
                  <w:w w:val="98"/>
                  <w:lang w:val="de-DE"/>
                </w:rPr>
                <w:t xml:space="preserve">Krankenhauseinweisung bei einer neuen, schweren </w:t>
              </w:r>
              <w:r w:rsidR="00232846">
                <w:rPr>
                  <w:rFonts w:ascii="URWPalladioL" w:eastAsia="URWPalladioL" w:hAnsi="URWPalladioL"/>
                  <w:b/>
                  <w:color w:val="000000"/>
                  <w:w w:val="98"/>
                  <w:lang w:val="de-DE"/>
                </w:rPr>
                <w:t>Erkrankung</w:t>
              </w:r>
              <w:r w:rsidRPr="00384073">
                <w:rPr>
                  <w:rFonts w:ascii="URWPalladioL" w:eastAsia="URWPalladioL" w:hAnsi="URWPalladioL"/>
                  <w:color w:val="000000"/>
                  <w:lang w:val="de-DE"/>
                </w:rPr>
                <w:t xml:space="preserve"> (</w:t>
              </w:r>
              <w:r w:rsidR="00232846">
                <w:rPr>
                  <w:rFonts w:ascii="URWPalladioL" w:eastAsia="URWPalladioL" w:hAnsi="URWPalladioL"/>
                  <w:color w:val="000000"/>
                  <w:lang w:val="de-DE"/>
                </w:rPr>
                <w:t>z. B.</w:t>
              </w:r>
              <w:r w:rsidRPr="00384073">
                <w:rPr>
                  <w:rFonts w:ascii="URWPalladioL" w:eastAsia="URWPalladioL" w:hAnsi="URWPalladioL"/>
                  <w:color w:val="000000"/>
                  <w:lang w:val="de-DE"/>
                </w:rPr>
                <w:t xml:space="preserve"> Lungenentzündung):</w:t>
              </w:r>
            </w:p>
            <w:p w14:paraId="61C5929E" w14:textId="77F15CE9" w:rsidR="00855A17" w:rsidRPr="00384073" w:rsidRDefault="00232846" w:rsidP="00123328">
              <w:pPr>
                <w:tabs>
                  <w:tab w:val="left" w:pos="526"/>
                </w:tabs>
                <w:autoSpaceDE w:val="0"/>
                <w:autoSpaceDN w:val="0"/>
                <w:spacing w:before="234" w:after="122" w:line="272" w:lineRule="exact"/>
                <w:contextualSpacing/>
                <w:jc w:val="both"/>
                <w:rPr>
                  <w:lang w:val="de-DE"/>
                </w:rPr>
              </w:pPr>
              <w:sdt>
                <w:sdtPr>
                  <w:rPr>
                    <w:rFonts w:ascii="URWPalladioL" w:eastAsia="URWPalladioL" w:hAnsi="URWPalladioL"/>
                    <w:color w:val="000000"/>
                    <w:lang w:val="de-DE"/>
                  </w:rPr>
                  <w:id w:val="4727172"/>
                  <w14:checkbox>
                    <w14:checked w14:val="0"/>
                    <w14:checkedState w14:val="2612" w14:font="MS Gothic"/>
                    <w14:uncheckedState w14:val="2610" w14:font="MS Gothic"/>
                  </w14:checkbox>
                </w:sdtPr>
                <w:sdtContent>
                  <w:r>
                    <w:rPr>
                      <w:rFonts w:ascii="MS Gothic" w:eastAsia="MS Gothic" w:hAnsi="MS Gothic" w:hint="eastAsia"/>
                      <w:color w:val="000000"/>
                      <w:lang w:val="de-DE"/>
                    </w:rPr>
                    <w:t>☐</w:t>
                  </w:r>
                </w:sdtContent>
              </w:sdt>
              <w:r>
                <w:rPr>
                  <w:rFonts w:ascii="URWPalladioL" w:eastAsia="URWPalladioL" w:hAnsi="URWPalladioL"/>
                  <w:color w:val="000000"/>
                  <w:lang w:val="de-DE"/>
                </w:rPr>
                <w:t xml:space="preserve"> </w:t>
              </w:r>
              <w:r w:rsidR="00000000" w:rsidRPr="00384073">
                <w:rPr>
                  <w:rFonts w:ascii="URWPalladioL" w:eastAsia="URWPalladioL" w:hAnsi="URWPalladioL"/>
                  <w:color w:val="000000"/>
                  <w:lang w:val="de-DE"/>
                </w:rPr>
                <w:t>lehne ich ab und wünsche eine palliative Versorgung in</w:t>
              </w:r>
              <w:r>
                <w:rPr>
                  <w:rFonts w:ascii="URWPalladioL" w:eastAsia="URWPalladioL" w:hAnsi="URWPalladioL"/>
                  <w:color w:val="000000"/>
                  <w:lang w:val="de-DE"/>
                </w:rPr>
                <w:t xml:space="preserve"> </w:t>
              </w:r>
              <w:r w:rsidR="00000000" w:rsidRPr="00384073">
                <w:rPr>
                  <w:rFonts w:ascii="URWPalladioL" w:eastAsia="URWPalladioL" w:hAnsi="URWPalladioL"/>
                  <w:color w:val="000000"/>
                  <w:lang w:val="de-DE"/>
                </w:rPr>
                <w:t>einer vertrauten Umgebung.</w:t>
              </w:r>
            </w:p>
            <w:p w14:paraId="2C2AB196" w14:textId="26D40737" w:rsidR="00727977" w:rsidRPr="00384073" w:rsidRDefault="00232846" w:rsidP="00123328">
              <w:pPr>
                <w:tabs>
                  <w:tab w:val="left" w:pos="4740"/>
                </w:tabs>
                <w:autoSpaceDE w:val="0"/>
                <w:autoSpaceDN w:val="0"/>
                <w:spacing w:before="454" w:after="0" w:line="384" w:lineRule="exact"/>
                <w:contextualSpacing/>
                <w:jc w:val="both"/>
                <w:rPr>
                  <w:lang w:val="de-DE"/>
                </w:rPr>
              </w:pPr>
              <w:sdt>
                <w:sdtPr>
                  <w:rPr>
                    <w:rFonts w:ascii="URWPalladioL" w:eastAsia="URWPalladioL" w:hAnsi="URWPalladioL"/>
                    <w:color w:val="000000"/>
                    <w:lang w:val="de-DE"/>
                  </w:rPr>
                  <w:id w:val="875808855"/>
                  <w14:checkbox>
                    <w14:checked w14:val="0"/>
                    <w14:checkedState w14:val="2612" w14:font="MS Gothic"/>
                    <w14:uncheckedState w14:val="2610" w14:font="MS Gothic"/>
                  </w14:checkbox>
                </w:sdtPr>
                <w:sdtContent>
                  <w:r>
                    <w:rPr>
                      <w:rFonts w:ascii="MS Gothic" w:eastAsia="MS Gothic" w:hAnsi="MS Gothic" w:hint="eastAsia"/>
                      <w:color w:val="000000"/>
                      <w:lang w:val="de-DE"/>
                    </w:rPr>
                    <w:t>☐</w:t>
                  </w:r>
                </w:sdtContent>
              </w:sdt>
              <w:r>
                <w:rPr>
                  <w:rFonts w:ascii="URWPalladioL" w:eastAsia="URWPalladioL" w:hAnsi="URWPalladioL"/>
                  <w:color w:val="000000"/>
                  <w:lang w:val="de-DE"/>
                </w:rPr>
                <w:t xml:space="preserve"> </w:t>
              </w:r>
              <w:r w:rsidR="00727977" w:rsidRPr="00384073">
                <w:rPr>
                  <w:rFonts w:ascii="URWPalladioL" w:eastAsia="URWPalladioL" w:hAnsi="URWPalladioL"/>
                  <w:color w:val="000000"/>
                  <w:lang w:val="de-DE"/>
                </w:rPr>
                <w:t>stimme ich zu.</w:t>
              </w:r>
              <w:r w:rsidR="00727977" w:rsidRPr="00384073">
                <w:rPr>
                  <w:lang w:val="de-DE"/>
                </w:rPr>
                <w:tab/>
              </w:r>
            </w:p>
            <w:p w14:paraId="4E12CFEE" w14:textId="77777777" w:rsidR="00232846" w:rsidRDefault="00232846" w:rsidP="00123328">
              <w:pPr>
                <w:tabs>
                  <w:tab w:val="left" w:pos="3060"/>
                  <w:tab w:val="left" w:pos="4740"/>
                </w:tabs>
                <w:contextualSpacing/>
                <w:jc w:val="both"/>
                <w:rPr>
                  <w:rFonts w:ascii="URWPalladioL" w:eastAsia="URWPalladioL" w:hAnsi="URWPalladioL"/>
                  <w:b/>
                  <w:color w:val="000000"/>
                  <w:lang w:val="de-DE"/>
                </w:rPr>
              </w:pPr>
            </w:p>
            <w:p w14:paraId="7CEB9CC2" w14:textId="6B1ED38B" w:rsidR="00727977" w:rsidRPr="00384073" w:rsidRDefault="00727977" w:rsidP="00123328">
              <w:pPr>
                <w:tabs>
                  <w:tab w:val="left" w:pos="3060"/>
                  <w:tab w:val="left" w:pos="4740"/>
                </w:tabs>
                <w:contextualSpacing/>
                <w:jc w:val="both"/>
                <w:rPr>
                  <w:lang w:val="de-DE"/>
                </w:rPr>
              </w:pPr>
              <w:r w:rsidRPr="00384073">
                <w:rPr>
                  <w:rFonts w:ascii="URWPalladioL" w:eastAsia="URWPalladioL" w:hAnsi="URWPalladioL"/>
                  <w:b/>
                  <w:color w:val="000000"/>
                  <w:lang w:val="de-DE"/>
                </w:rPr>
                <w:t>Wiederbelebung</w:t>
              </w:r>
              <w:r w:rsidRPr="00384073">
                <w:rPr>
                  <w:rFonts w:ascii="URWPalladioL" w:eastAsia="URWPalladioL" w:hAnsi="URWPalladioL"/>
                  <w:color w:val="000000"/>
                  <w:lang w:val="de-DE"/>
                </w:rPr>
                <w:t>:</w:t>
              </w:r>
              <w:r w:rsidR="00232846">
                <w:rPr>
                  <w:rFonts w:ascii="URWPalladioL" w:eastAsia="URWPalladioL" w:hAnsi="URWPalladioL"/>
                  <w:color w:val="000000"/>
                  <w:lang w:val="de-DE"/>
                </w:rPr>
                <w:t xml:space="preserve">                          </w:t>
              </w:r>
              <w:sdt>
                <w:sdtPr>
                  <w:rPr>
                    <w:rFonts w:ascii="URWPalladioL" w:eastAsia="URWPalladioL" w:hAnsi="URWPalladioL"/>
                    <w:color w:val="000000"/>
                    <w:lang w:val="de-DE"/>
                  </w:rPr>
                  <w:id w:val="-144595798"/>
                  <w14:checkbox>
                    <w14:checked w14:val="0"/>
                    <w14:checkedState w14:val="2612" w14:font="MS Gothic"/>
                    <w14:uncheckedState w14:val="2610" w14:font="MS Gothic"/>
                  </w14:checkbox>
                </w:sdtPr>
                <w:sdtContent>
                  <w:r w:rsidR="00232846">
                    <w:rPr>
                      <w:rFonts w:ascii="MS Gothic" w:eastAsia="MS Gothic" w:hAnsi="MS Gothic" w:hint="eastAsia"/>
                      <w:color w:val="000000"/>
                      <w:lang w:val="de-DE"/>
                    </w:rPr>
                    <w:t>☐</w:t>
                  </w:r>
                </w:sdtContent>
              </w:sdt>
              <w:r w:rsidR="00232846">
                <w:rPr>
                  <w:rFonts w:ascii="FontAwesome5Free" w:eastAsia="FontAwesome5Free" w:hAnsi="FontAwesome5Free"/>
                  <w:color w:val="000000"/>
                  <w:lang w:val="de-DE"/>
                </w:rPr>
                <w:t xml:space="preserve"> </w:t>
              </w:r>
              <w:r w:rsidRPr="00384073">
                <w:rPr>
                  <w:rFonts w:ascii="URWPalladioL" w:eastAsia="URWPalladioL" w:hAnsi="URWPalladioL"/>
                  <w:color w:val="000000"/>
                  <w:lang w:val="de-DE"/>
                </w:rPr>
                <w:t>Ja</w:t>
              </w:r>
              <w:r w:rsidR="00232846">
                <w:rPr>
                  <w:rFonts w:ascii="URWPalladioL" w:eastAsia="URWPalladioL" w:hAnsi="URWPalladioL"/>
                  <w:color w:val="000000"/>
                  <w:lang w:val="de-DE"/>
                </w:rPr>
                <w:tab/>
              </w:r>
              <w:sdt>
                <w:sdtPr>
                  <w:rPr>
                    <w:rFonts w:ascii="URWPalladioL" w:eastAsia="URWPalladioL" w:hAnsi="URWPalladioL"/>
                    <w:color w:val="000000"/>
                    <w:lang w:val="de-DE"/>
                  </w:rPr>
                  <w:id w:val="-1515909312"/>
                  <w14:checkbox>
                    <w14:checked w14:val="0"/>
                    <w14:checkedState w14:val="2612" w14:font="MS Gothic"/>
                    <w14:uncheckedState w14:val="2610" w14:font="MS Gothic"/>
                  </w14:checkbox>
                </w:sdtPr>
                <w:sdtContent>
                  <w:r w:rsidR="00232846">
                    <w:rPr>
                      <w:rFonts w:ascii="MS Gothic" w:eastAsia="MS Gothic" w:hAnsi="MS Gothic" w:hint="eastAsia"/>
                      <w:color w:val="000000"/>
                      <w:lang w:val="de-DE"/>
                    </w:rPr>
                    <w:t>☐</w:t>
                  </w:r>
                </w:sdtContent>
              </w:sdt>
              <w:r w:rsidRPr="00384073">
                <w:rPr>
                  <w:lang w:val="de-DE"/>
                </w:rPr>
                <w:tab/>
              </w:r>
              <w:r w:rsidR="00232846">
                <w:rPr>
                  <w:lang w:val="de-DE"/>
                </w:rPr>
                <w:t>Nein</w:t>
              </w:r>
            </w:p>
            <w:p w14:paraId="73ECFB57" w14:textId="77777777" w:rsidR="00D47404" w:rsidRDefault="00D47404" w:rsidP="00123328">
              <w:pPr>
                <w:tabs>
                  <w:tab w:val="left" w:pos="3060"/>
                  <w:tab w:val="left" w:pos="4740"/>
                </w:tabs>
                <w:contextualSpacing/>
                <w:jc w:val="both"/>
                <w:rPr>
                  <w:rFonts w:ascii="URWPalladioL" w:eastAsia="URWPalladioL" w:hAnsi="URWPalladioL"/>
                  <w:b/>
                  <w:color w:val="000000"/>
                  <w:lang w:val="de-DE"/>
                </w:rPr>
              </w:pPr>
            </w:p>
            <w:p w14:paraId="75E9B370" w14:textId="516FCD57" w:rsidR="00727977" w:rsidRPr="00384073" w:rsidRDefault="00727977" w:rsidP="00123328">
              <w:pPr>
                <w:tabs>
                  <w:tab w:val="left" w:pos="3060"/>
                  <w:tab w:val="left" w:pos="4740"/>
                </w:tabs>
                <w:contextualSpacing/>
                <w:jc w:val="both"/>
                <w:rPr>
                  <w:lang w:val="de-DE"/>
                </w:rPr>
              </w:pPr>
              <w:r w:rsidRPr="00384073">
                <w:rPr>
                  <w:rFonts w:ascii="URWPalladioL" w:eastAsia="URWPalladioL" w:hAnsi="URWPalladioL"/>
                  <w:b/>
                  <w:color w:val="000000"/>
                  <w:lang w:val="de-DE"/>
                </w:rPr>
                <w:t>Künstliche Beatmung</w:t>
              </w:r>
              <w:r w:rsidRPr="00384073">
                <w:rPr>
                  <w:rFonts w:ascii="URWPalladioL" w:eastAsia="URWPalladioL" w:hAnsi="URWPalladioL"/>
                  <w:color w:val="000000"/>
                  <w:lang w:val="de-DE"/>
                </w:rPr>
                <w:t>:</w:t>
              </w:r>
              <w:r w:rsidR="00D47404">
                <w:rPr>
                  <w:rFonts w:ascii="URWPalladioL" w:eastAsia="URWPalladioL" w:hAnsi="URWPalladioL"/>
                  <w:color w:val="000000"/>
                  <w:lang w:val="de-DE"/>
                </w:rPr>
                <w:t xml:space="preserve">                </w:t>
              </w:r>
              <w:sdt>
                <w:sdtPr>
                  <w:rPr>
                    <w:lang w:val="de-DE"/>
                  </w:rPr>
                  <w:id w:val="1226648039"/>
                  <w14:checkbox>
                    <w14:checked w14:val="0"/>
                    <w14:checkedState w14:val="2612" w14:font="MS Gothic"/>
                    <w14:uncheckedState w14:val="2610" w14:font="MS Gothic"/>
                  </w14:checkbox>
                </w:sdtPr>
                <w:sdtContent>
                  <w:r w:rsidR="00D47404">
                    <w:rPr>
                      <w:rFonts w:ascii="MS Gothic" w:eastAsia="MS Gothic" w:hAnsi="MS Gothic" w:hint="eastAsia"/>
                      <w:lang w:val="de-DE"/>
                    </w:rPr>
                    <w:t>☐</w:t>
                  </w:r>
                </w:sdtContent>
              </w:sdt>
              <w:r w:rsidR="00D47404">
                <w:rPr>
                  <w:lang w:val="de-DE"/>
                </w:rPr>
                <w:t xml:space="preserve"> </w:t>
              </w:r>
              <w:r w:rsidRPr="00384073">
                <w:rPr>
                  <w:rFonts w:ascii="URWPalladioL" w:eastAsia="URWPalladioL" w:hAnsi="URWPalladioL"/>
                  <w:color w:val="000000"/>
                  <w:lang w:val="de-DE"/>
                </w:rPr>
                <w:t>Ja</w:t>
              </w:r>
              <w:r w:rsidR="00D47404">
                <w:rPr>
                  <w:rFonts w:ascii="URWPalladioL" w:eastAsia="URWPalladioL" w:hAnsi="URWPalladioL"/>
                  <w:color w:val="000000"/>
                  <w:lang w:val="de-DE"/>
                </w:rPr>
                <w:tab/>
              </w:r>
              <w:sdt>
                <w:sdtPr>
                  <w:rPr>
                    <w:rFonts w:ascii="URWPalladioL" w:eastAsia="URWPalladioL" w:hAnsi="URWPalladioL"/>
                    <w:color w:val="000000"/>
                    <w:lang w:val="de-DE"/>
                  </w:rPr>
                  <w:id w:val="189185339"/>
                  <w14:checkbox>
                    <w14:checked w14:val="0"/>
                    <w14:checkedState w14:val="2612" w14:font="MS Gothic"/>
                    <w14:uncheckedState w14:val="2610" w14:font="MS Gothic"/>
                  </w14:checkbox>
                </w:sdtPr>
                <w:sdtContent>
                  <w:r w:rsidR="00D47404">
                    <w:rPr>
                      <w:rFonts w:ascii="MS Gothic" w:eastAsia="MS Gothic" w:hAnsi="MS Gothic" w:hint="eastAsia"/>
                      <w:color w:val="000000"/>
                      <w:lang w:val="de-DE"/>
                    </w:rPr>
                    <w:t>☐</w:t>
                  </w:r>
                </w:sdtContent>
              </w:sdt>
              <w:r w:rsidRPr="00384073">
                <w:rPr>
                  <w:lang w:val="de-DE"/>
                </w:rPr>
                <w:tab/>
              </w:r>
              <w:r w:rsidR="00D47404">
                <w:rPr>
                  <w:lang w:val="de-DE"/>
                </w:rPr>
                <w:t>Nein</w:t>
              </w:r>
            </w:p>
            <w:p w14:paraId="26C908AB" w14:textId="77777777" w:rsidR="00D47404" w:rsidRDefault="00D47404" w:rsidP="00123328">
              <w:pPr>
                <w:tabs>
                  <w:tab w:val="left" w:pos="4740"/>
                </w:tabs>
                <w:contextualSpacing/>
                <w:jc w:val="both"/>
                <w:rPr>
                  <w:rFonts w:ascii="URWPalladioL" w:eastAsia="URWPalladioL" w:hAnsi="URWPalladioL"/>
                  <w:b/>
                  <w:color w:val="000000"/>
                  <w:w w:val="98"/>
                  <w:lang w:val="de-DE"/>
                </w:rPr>
              </w:pPr>
            </w:p>
            <w:p w14:paraId="2195BE5C" w14:textId="45870E36" w:rsidR="00727977" w:rsidRPr="00384073" w:rsidRDefault="00727977" w:rsidP="00123328">
              <w:pPr>
                <w:tabs>
                  <w:tab w:val="left" w:pos="4740"/>
                </w:tabs>
                <w:contextualSpacing/>
                <w:jc w:val="both"/>
                <w:rPr>
                  <w:lang w:val="de-DE"/>
                </w:rPr>
              </w:pPr>
              <w:r w:rsidRPr="00384073">
                <w:rPr>
                  <w:rFonts w:ascii="URWPalladioL" w:eastAsia="URWPalladioL" w:hAnsi="URWPalladioL"/>
                  <w:b/>
                  <w:color w:val="000000"/>
                  <w:w w:val="98"/>
                  <w:lang w:val="de-DE"/>
                </w:rPr>
                <w:t>Künstliche Ernährung/Flüssigkeit</w:t>
              </w:r>
              <w:r w:rsidRPr="00384073">
                <w:rPr>
                  <w:rFonts w:ascii="URWPalladioL" w:eastAsia="URWPalladioL" w:hAnsi="URWPalladioL"/>
                  <w:color w:val="000000"/>
                  <w:w w:val="98"/>
                  <w:lang w:val="de-DE"/>
                </w:rPr>
                <w:t>:</w:t>
              </w:r>
              <w:r w:rsidR="00D47404">
                <w:rPr>
                  <w:rFonts w:ascii="URWPalladioL" w:eastAsia="URWPalladioL" w:hAnsi="URWPalladioL"/>
                  <w:color w:val="000000"/>
                  <w:w w:val="98"/>
                  <w:lang w:val="de-DE"/>
                </w:rPr>
                <w:t xml:space="preserve">  </w:t>
              </w:r>
              <w:sdt>
                <w:sdtPr>
                  <w:rPr>
                    <w:rFonts w:ascii="URWPalladioL" w:eastAsia="URWPalladioL" w:hAnsi="URWPalladioL"/>
                    <w:color w:val="000000"/>
                    <w:w w:val="98"/>
                    <w:lang w:val="de-DE"/>
                  </w:rPr>
                  <w:id w:val="1314221074"/>
                  <w14:checkbox>
                    <w14:checked w14:val="0"/>
                    <w14:checkedState w14:val="2612" w14:font="MS Gothic"/>
                    <w14:uncheckedState w14:val="2610" w14:font="MS Gothic"/>
                  </w14:checkbox>
                </w:sdtPr>
                <w:sdtContent>
                  <w:r w:rsidR="00D47404">
                    <w:rPr>
                      <w:rFonts w:ascii="MS Gothic" w:eastAsia="MS Gothic" w:hAnsi="MS Gothic" w:hint="eastAsia"/>
                      <w:color w:val="000000"/>
                      <w:w w:val="98"/>
                      <w:lang w:val="de-DE"/>
                    </w:rPr>
                    <w:t>☐</w:t>
                  </w:r>
                </w:sdtContent>
              </w:sdt>
              <w:r w:rsidRPr="00384073">
                <w:rPr>
                  <w:rFonts w:ascii="URWPalladioL" w:eastAsia="URWPalladioL" w:hAnsi="URWPalladioL"/>
                  <w:color w:val="000000"/>
                  <w:w w:val="98"/>
                  <w:lang w:val="de-DE"/>
                </w:rPr>
                <w:t>Ja</w:t>
              </w:r>
              <w:r w:rsidR="00D47404">
                <w:rPr>
                  <w:rFonts w:ascii="URWPalladioL" w:eastAsia="URWPalladioL" w:hAnsi="URWPalladioL"/>
                  <w:color w:val="000000"/>
                  <w:w w:val="98"/>
                  <w:lang w:val="de-DE"/>
                </w:rPr>
                <w:tab/>
              </w:r>
              <w:sdt>
                <w:sdtPr>
                  <w:rPr>
                    <w:rFonts w:ascii="URWPalladioL" w:eastAsia="URWPalladioL" w:hAnsi="URWPalladioL"/>
                    <w:color w:val="000000"/>
                    <w:w w:val="98"/>
                    <w:lang w:val="de-DE"/>
                  </w:rPr>
                  <w:id w:val="-2091834868"/>
                  <w14:checkbox>
                    <w14:checked w14:val="0"/>
                    <w14:checkedState w14:val="2612" w14:font="MS Gothic"/>
                    <w14:uncheckedState w14:val="2610" w14:font="MS Gothic"/>
                  </w14:checkbox>
                </w:sdtPr>
                <w:sdtContent>
                  <w:r w:rsidR="00D47404">
                    <w:rPr>
                      <w:rFonts w:ascii="MS Gothic" w:eastAsia="MS Gothic" w:hAnsi="MS Gothic" w:hint="eastAsia"/>
                      <w:color w:val="000000"/>
                      <w:w w:val="98"/>
                      <w:lang w:val="de-DE"/>
                    </w:rPr>
                    <w:t>☐</w:t>
                  </w:r>
                </w:sdtContent>
              </w:sdt>
              <w:r w:rsidRPr="00384073">
                <w:rPr>
                  <w:lang w:val="de-DE"/>
                </w:rPr>
                <w:tab/>
              </w:r>
              <w:r w:rsidR="00D47404">
                <w:rPr>
                  <w:lang w:val="de-DE"/>
                </w:rPr>
                <w:t xml:space="preserve">Nein </w:t>
              </w:r>
            </w:p>
            <w:p w14:paraId="1B053937" w14:textId="4AFFAF43" w:rsidR="00855A17" w:rsidRPr="00384073" w:rsidRDefault="00000000" w:rsidP="00123328">
              <w:pPr>
                <w:autoSpaceDE w:val="0"/>
                <w:autoSpaceDN w:val="0"/>
                <w:spacing w:before="322" w:after="0" w:line="270" w:lineRule="exact"/>
                <w:ind w:firstLine="6"/>
                <w:contextualSpacing/>
                <w:jc w:val="both"/>
                <w:rPr>
                  <w:lang w:val="de-DE"/>
                </w:rPr>
              </w:pPr>
              <w:r w:rsidRPr="00384073">
                <w:rPr>
                  <w:rFonts w:ascii="URWPalladioL" w:eastAsia="URWPalladioL" w:hAnsi="URWPalladioL"/>
                  <w:color w:val="000000"/>
                  <w:w w:val="98"/>
                  <w:lang w:val="de-DE"/>
                </w:rPr>
                <w:t xml:space="preserve">Hierzu lege ich bezüglich einer dauerhaften Ernährungssonde </w:t>
              </w:r>
              <w:r w:rsidRPr="00384073">
                <w:rPr>
                  <w:rFonts w:ascii="URWPalladioL" w:eastAsia="URWPalladioL" w:hAnsi="URWPalladioL"/>
                  <w:color w:val="000000"/>
                  <w:lang w:val="de-DE"/>
                </w:rPr>
                <w:t>(</w:t>
              </w:r>
              <w:r w:rsidRPr="00D47404">
                <w:rPr>
                  <w:rFonts w:ascii="URWPalladioL" w:eastAsia="URWPalladioL" w:hAnsi="URWPalladioL"/>
                  <w:b/>
                  <w:bCs/>
                  <w:color w:val="000000"/>
                  <w:lang w:val="de-DE"/>
                </w:rPr>
                <w:t>PEG</w:t>
              </w:r>
              <w:r w:rsidRPr="00384073">
                <w:rPr>
                  <w:rFonts w:ascii="URWPalladioL" w:eastAsia="URWPalladioL" w:hAnsi="URWPalladioL"/>
                  <w:color w:val="000000"/>
                  <w:lang w:val="de-DE"/>
                </w:rPr>
                <w:t xml:space="preserve">) </w:t>
              </w:r>
              <w:r w:rsidR="00D47404">
                <w:rPr>
                  <w:rFonts w:ascii="URWPalladioL" w:eastAsia="URWPalladioL" w:hAnsi="URWPalladioL"/>
                  <w:color w:val="000000"/>
                  <w:lang w:val="de-DE"/>
                </w:rPr>
                <w:t>f</w:t>
              </w:r>
              <w:r w:rsidRPr="00384073">
                <w:rPr>
                  <w:rFonts w:ascii="URWPalladioL" w:eastAsia="URWPalladioL" w:hAnsi="URWPalladioL"/>
                  <w:color w:val="000000"/>
                  <w:lang w:val="de-DE"/>
                </w:rPr>
                <w:t>est:</w:t>
              </w:r>
            </w:p>
            <w:p w14:paraId="3270C39B" w14:textId="0F9228C7" w:rsidR="00855A17" w:rsidRPr="00384073" w:rsidRDefault="00D47404" w:rsidP="00123328">
              <w:pPr>
                <w:autoSpaceDE w:val="0"/>
                <w:autoSpaceDN w:val="0"/>
                <w:spacing w:before="184" w:after="0" w:line="266" w:lineRule="exact"/>
                <w:contextualSpacing/>
                <w:jc w:val="both"/>
                <w:rPr>
                  <w:lang w:val="de-DE"/>
                </w:rPr>
              </w:pPr>
              <w:sdt>
                <w:sdtPr>
                  <w:rPr>
                    <w:rFonts w:ascii="URWPalladioL" w:eastAsia="URWPalladioL" w:hAnsi="URWPalladioL"/>
                    <w:color w:val="000000"/>
                    <w:lang w:val="de-DE"/>
                  </w:rPr>
                  <w:id w:val="-1073821741"/>
                  <w14:checkbox>
                    <w14:checked w14:val="0"/>
                    <w14:checkedState w14:val="2612" w14:font="MS Gothic"/>
                    <w14:uncheckedState w14:val="2610" w14:font="MS Gothic"/>
                  </w14:checkbox>
                </w:sdtPr>
                <w:sdtContent>
                  <w:r>
                    <w:rPr>
                      <w:rFonts w:ascii="MS Gothic" w:eastAsia="MS Gothic" w:hAnsi="MS Gothic" w:hint="eastAsia"/>
                      <w:color w:val="000000"/>
                      <w:lang w:val="de-DE"/>
                    </w:rPr>
                    <w:t>☐</w:t>
                  </w:r>
                </w:sdtContent>
              </w:sdt>
              <w:r>
                <w:rPr>
                  <w:rFonts w:ascii="URWPalladioL" w:eastAsia="URWPalladioL" w:hAnsi="URWPalladioL"/>
                  <w:color w:val="000000"/>
                  <w:lang w:val="de-DE"/>
                </w:rPr>
                <w:t xml:space="preserve"> </w:t>
              </w:r>
              <w:r w:rsidR="00000000" w:rsidRPr="00384073">
                <w:rPr>
                  <w:rFonts w:ascii="URWPalladioL" w:eastAsia="URWPalladioL" w:hAnsi="URWPalladioL"/>
                  <w:color w:val="000000"/>
                  <w:lang w:val="de-DE"/>
                </w:rPr>
                <w:t>Der Anlage einer PEG-Sonde stimme ich zu.</w:t>
              </w:r>
            </w:p>
            <w:p w14:paraId="2B0CD5DF" w14:textId="21B9351C" w:rsidR="00855A17" w:rsidRPr="00384073" w:rsidRDefault="00D47404" w:rsidP="00123328">
              <w:pPr>
                <w:autoSpaceDE w:val="0"/>
                <w:autoSpaceDN w:val="0"/>
                <w:spacing w:after="0" w:line="268" w:lineRule="exact"/>
                <w:contextualSpacing/>
                <w:jc w:val="both"/>
                <w:rPr>
                  <w:lang w:val="de-DE"/>
                </w:rPr>
              </w:pPr>
              <w:sdt>
                <w:sdtPr>
                  <w:rPr>
                    <w:rFonts w:ascii="URWPalladioL" w:eastAsia="URWPalladioL" w:hAnsi="URWPalladioL"/>
                    <w:color w:val="000000"/>
                    <w:lang w:val="de-DE"/>
                  </w:rPr>
                  <w:id w:val="-1118838254"/>
                  <w14:checkbox>
                    <w14:checked w14:val="0"/>
                    <w14:checkedState w14:val="2612" w14:font="MS Gothic"/>
                    <w14:uncheckedState w14:val="2610" w14:font="MS Gothic"/>
                  </w14:checkbox>
                </w:sdtPr>
                <w:sdtContent>
                  <w:r>
                    <w:rPr>
                      <w:rFonts w:ascii="MS Gothic" w:eastAsia="MS Gothic" w:hAnsi="MS Gothic" w:hint="eastAsia"/>
                      <w:color w:val="000000"/>
                      <w:lang w:val="de-DE"/>
                    </w:rPr>
                    <w:t>☐</w:t>
                  </w:r>
                </w:sdtContent>
              </w:sdt>
              <w:r>
                <w:rPr>
                  <w:rFonts w:ascii="URWPalladioL" w:eastAsia="URWPalladioL" w:hAnsi="URWPalladioL"/>
                  <w:color w:val="000000"/>
                  <w:lang w:val="de-DE"/>
                </w:rPr>
                <w:t xml:space="preserve"> </w:t>
              </w:r>
              <w:r w:rsidR="00000000" w:rsidRPr="00384073">
                <w:rPr>
                  <w:rFonts w:ascii="URWPalladioL" w:eastAsia="URWPalladioL" w:hAnsi="URWPalladioL"/>
                  <w:color w:val="000000"/>
                  <w:lang w:val="de-DE"/>
                </w:rPr>
                <w:t>Die Anlage einer PEG-Sonde lehne ich ab.</w:t>
              </w:r>
            </w:p>
            <w:p w14:paraId="56C4D356" w14:textId="77777777" w:rsidR="00855A17" w:rsidRDefault="00855A17" w:rsidP="00123328">
              <w:pPr>
                <w:spacing w:after="0"/>
                <w:contextualSpacing/>
                <w:jc w:val="both"/>
                <w:rPr>
                  <w:lang w:val="de-DE"/>
                </w:rPr>
              </w:pPr>
            </w:p>
            <w:p w14:paraId="556D27C7" w14:textId="7F383118" w:rsidR="00D47404" w:rsidRPr="00384073" w:rsidRDefault="00D47404" w:rsidP="00123328">
              <w:pPr>
                <w:autoSpaceDE w:val="0"/>
                <w:autoSpaceDN w:val="0"/>
                <w:spacing w:after="0" w:line="272" w:lineRule="exact"/>
                <w:contextualSpacing/>
                <w:jc w:val="both"/>
                <w:rPr>
                  <w:lang w:val="de-DE"/>
                </w:rPr>
              </w:pPr>
              <w:r w:rsidRPr="00384073">
                <w:rPr>
                  <w:rFonts w:ascii="URWPalladioL" w:eastAsia="URWPalladioL" w:hAnsi="URWPalladioL"/>
                  <w:b/>
                  <w:color w:val="000000"/>
                  <w:lang w:val="de-DE"/>
                </w:rPr>
                <w:t>Dialyse (Blutwäsche)</w:t>
              </w:r>
              <w:r w:rsidRPr="00384073">
                <w:rPr>
                  <w:rFonts w:ascii="URWPalladioL" w:eastAsia="URWPalladioL" w:hAnsi="URWPalladioL"/>
                  <w:color w:val="000000"/>
                  <w:lang w:val="de-DE"/>
                </w:rPr>
                <w:t>:</w:t>
              </w:r>
              <w:r>
                <w:rPr>
                  <w:rFonts w:ascii="URWPalladioL" w:eastAsia="URWPalladioL" w:hAnsi="URWPalladioL"/>
                  <w:color w:val="000000"/>
                  <w:lang w:val="de-DE"/>
                </w:rPr>
                <w:tab/>
                <w:t xml:space="preserve">  </w:t>
              </w:r>
              <w:sdt>
                <w:sdtPr>
                  <w:rPr>
                    <w:rFonts w:ascii="URWPalladioL" w:eastAsia="URWPalladioL" w:hAnsi="URWPalladioL"/>
                    <w:color w:val="000000"/>
                    <w:lang w:val="de-DE"/>
                  </w:rPr>
                  <w:id w:val="2068832983"/>
                  <w14:checkbox>
                    <w14:checked w14:val="0"/>
                    <w14:checkedState w14:val="2612" w14:font="MS Gothic"/>
                    <w14:uncheckedState w14:val="2610" w14:font="MS Gothic"/>
                  </w14:checkbox>
                </w:sdtPr>
                <w:sdtContent>
                  <w:r>
                    <w:rPr>
                      <w:rFonts w:ascii="MS Gothic" w:eastAsia="MS Gothic" w:hAnsi="MS Gothic" w:hint="eastAsia"/>
                      <w:color w:val="000000"/>
                      <w:lang w:val="de-DE"/>
                    </w:rPr>
                    <w:t>☐</w:t>
                  </w:r>
                </w:sdtContent>
              </w:sdt>
              <w:r>
                <w:rPr>
                  <w:rFonts w:ascii="URWPalladioL" w:eastAsia="URWPalladioL" w:hAnsi="URWPalladioL"/>
                  <w:color w:val="000000"/>
                  <w:lang w:val="de-DE"/>
                </w:rPr>
                <w:t xml:space="preserve"> </w:t>
              </w:r>
              <w:r w:rsidRPr="00384073">
                <w:rPr>
                  <w:rFonts w:ascii="URWPalladioL" w:eastAsia="URWPalladioL" w:hAnsi="URWPalladioL"/>
                  <w:color w:val="000000"/>
                  <w:lang w:val="de-DE"/>
                </w:rPr>
                <w:t>Ja</w:t>
              </w:r>
              <w:r>
                <w:rPr>
                  <w:rFonts w:ascii="URWPalladioL" w:eastAsia="URWPalladioL" w:hAnsi="URWPalladioL"/>
                  <w:color w:val="000000"/>
                  <w:lang w:val="de-DE"/>
                </w:rPr>
                <w:tab/>
                <w:t xml:space="preserve">                         </w:t>
              </w:r>
              <w:sdt>
                <w:sdtPr>
                  <w:rPr>
                    <w:rFonts w:ascii="URWPalladioL" w:eastAsia="URWPalladioL" w:hAnsi="URWPalladioL"/>
                    <w:color w:val="000000"/>
                    <w:lang w:val="de-DE"/>
                  </w:rPr>
                  <w:id w:val="-1910687192"/>
                  <w14:checkbox>
                    <w14:checked w14:val="0"/>
                    <w14:checkedState w14:val="2612" w14:font="MS Gothic"/>
                    <w14:uncheckedState w14:val="2610" w14:font="MS Gothic"/>
                  </w14:checkbox>
                </w:sdtPr>
                <w:sdtContent>
                  <w:r>
                    <w:rPr>
                      <w:rFonts w:ascii="MS Gothic" w:eastAsia="MS Gothic" w:hAnsi="MS Gothic" w:hint="eastAsia"/>
                      <w:color w:val="000000"/>
                      <w:lang w:val="de-DE"/>
                    </w:rPr>
                    <w:t>☐</w:t>
                  </w:r>
                </w:sdtContent>
              </w:sdt>
              <w:r>
                <w:rPr>
                  <w:rFonts w:ascii="URWPalladioL" w:eastAsia="URWPalladioL" w:hAnsi="URWPalladioL"/>
                  <w:color w:val="000000"/>
                  <w:lang w:val="de-DE"/>
                </w:rPr>
                <w:tab/>
                <w:t xml:space="preserve"> Nein</w:t>
              </w:r>
              <w:r>
                <w:rPr>
                  <w:rFonts w:ascii="URWPalladioL" w:eastAsia="URWPalladioL" w:hAnsi="URWPalladioL"/>
                  <w:color w:val="000000"/>
                  <w:lang w:val="de-DE"/>
                </w:rPr>
                <w:tab/>
              </w:r>
              <w:r>
                <w:rPr>
                  <w:rFonts w:ascii="URWPalladioL" w:eastAsia="URWPalladioL" w:hAnsi="URWPalladioL"/>
                  <w:color w:val="000000"/>
                  <w:lang w:val="de-DE"/>
                </w:rPr>
                <w:tab/>
              </w:r>
            </w:p>
            <w:p w14:paraId="11F7B540" w14:textId="6EC180AD" w:rsidR="00D47404" w:rsidRPr="00384073" w:rsidRDefault="00D47404" w:rsidP="00123328">
              <w:pPr>
                <w:autoSpaceDE w:val="0"/>
                <w:autoSpaceDN w:val="0"/>
                <w:spacing w:after="0" w:line="270" w:lineRule="exact"/>
                <w:contextualSpacing/>
                <w:jc w:val="both"/>
                <w:rPr>
                  <w:lang w:val="de-DE"/>
                </w:rPr>
              </w:pPr>
              <w:r w:rsidRPr="00384073">
                <w:rPr>
                  <w:rFonts w:ascii="URWPalladioL" w:eastAsia="URWPalladioL" w:hAnsi="URWPalladioL"/>
                  <w:b/>
                  <w:color w:val="000000"/>
                  <w:lang w:val="de-DE"/>
                </w:rPr>
                <w:t>Gabe von Antibiotika</w:t>
              </w:r>
              <w:r w:rsidRPr="00384073">
                <w:rPr>
                  <w:rFonts w:ascii="URWPalladioL" w:eastAsia="URWPalladioL" w:hAnsi="URWPalladioL"/>
                  <w:color w:val="000000"/>
                  <w:lang w:val="de-DE"/>
                </w:rPr>
                <w:t>:</w:t>
              </w:r>
              <w:r>
                <w:rPr>
                  <w:rFonts w:ascii="URWPalladioL" w:eastAsia="URWPalladioL" w:hAnsi="URWPalladioL"/>
                  <w:color w:val="000000"/>
                  <w:lang w:val="de-DE"/>
                </w:rPr>
                <w:tab/>
                <w:t xml:space="preserve">  </w:t>
              </w:r>
              <w:sdt>
                <w:sdtPr>
                  <w:rPr>
                    <w:rFonts w:ascii="URWPalladioL" w:eastAsia="URWPalladioL" w:hAnsi="URWPalladioL"/>
                    <w:color w:val="000000"/>
                    <w:lang w:val="de-DE"/>
                  </w:rPr>
                  <w:id w:val="-1245332743"/>
                  <w14:checkbox>
                    <w14:checked w14:val="0"/>
                    <w14:checkedState w14:val="2612" w14:font="MS Gothic"/>
                    <w14:uncheckedState w14:val="2610" w14:font="MS Gothic"/>
                  </w14:checkbox>
                </w:sdtPr>
                <w:sdtContent>
                  <w:r>
                    <w:rPr>
                      <w:rFonts w:ascii="MS Gothic" w:eastAsia="MS Gothic" w:hAnsi="MS Gothic" w:hint="eastAsia"/>
                      <w:color w:val="000000"/>
                      <w:lang w:val="de-DE"/>
                    </w:rPr>
                    <w:t>☐</w:t>
                  </w:r>
                </w:sdtContent>
              </w:sdt>
              <w:r>
                <w:rPr>
                  <w:rFonts w:ascii="URWPalladioL" w:eastAsia="URWPalladioL" w:hAnsi="URWPalladioL"/>
                  <w:color w:val="000000"/>
                  <w:lang w:val="de-DE"/>
                </w:rPr>
                <w:t xml:space="preserve"> Ja</w:t>
              </w:r>
              <w:r>
                <w:rPr>
                  <w:rFonts w:ascii="URWPalladioL" w:eastAsia="URWPalladioL" w:hAnsi="URWPalladioL"/>
                  <w:color w:val="000000"/>
                  <w:lang w:val="de-DE"/>
                </w:rPr>
                <w:tab/>
                <w:t xml:space="preserve">                         </w:t>
              </w:r>
              <w:sdt>
                <w:sdtPr>
                  <w:rPr>
                    <w:rFonts w:ascii="URWPalladioL" w:eastAsia="URWPalladioL" w:hAnsi="URWPalladioL"/>
                    <w:color w:val="000000"/>
                    <w:lang w:val="de-DE"/>
                  </w:rPr>
                  <w:id w:val="1585725723"/>
                  <w14:checkbox>
                    <w14:checked w14:val="0"/>
                    <w14:checkedState w14:val="2612" w14:font="MS Gothic"/>
                    <w14:uncheckedState w14:val="2610" w14:font="MS Gothic"/>
                  </w14:checkbox>
                </w:sdtPr>
                <w:sdtContent>
                  <w:r>
                    <w:rPr>
                      <w:rFonts w:ascii="MS Gothic" w:eastAsia="MS Gothic" w:hAnsi="MS Gothic" w:hint="eastAsia"/>
                      <w:color w:val="000000"/>
                      <w:lang w:val="de-DE"/>
                    </w:rPr>
                    <w:t>☐</w:t>
                  </w:r>
                </w:sdtContent>
              </w:sdt>
              <w:r>
                <w:rPr>
                  <w:rFonts w:ascii="URWPalladioL" w:eastAsia="URWPalladioL" w:hAnsi="URWPalladioL"/>
                  <w:color w:val="000000"/>
                  <w:lang w:val="de-DE"/>
                </w:rPr>
                <w:t xml:space="preserve"> Nein</w:t>
              </w:r>
            </w:p>
            <w:p w14:paraId="0B733FF4" w14:textId="730E63DA" w:rsidR="00D47404" w:rsidRPr="00384073" w:rsidRDefault="00D47404" w:rsidP="00123328">
              <w:pPr>
                <w:autoSpaceDE w:val="0"/>
                <w:autoSpaceDN w:val="0"/>
                <w:spacing w:before="60" w:after="0" w:line="268" w:lineRule="exact"/>
                <w:contextualSpacing/>
                <w:jc w:val="both"/>
                <w:rPr>
                  <w:lang w:val="de-DE"/>
                </w:rPr>
              </w:pPr>
              <w:sdt>
                <w:sdtPr>
                  <w:rPr>
                    <w:rFonts w:ascii="URWPalladioL" w:eastAsia="URWPalladioL" w:hAnsi="URWPalladioL"/>
                    <w:color w:val="000000"/>
                    <w:w w:val="98"/>
                    <w:lang w:val="de-DE"/>
                  </w:rPr>
                  <w:id w:val="-1062561315"/>
                  <w14:checkbox>
                    <w14:checked w14:val="0"/>
                    <w14:checkedState w14:val="2612" w14:font="MS Gothic"/>
                    <w14:uncheckedState w14:val="2610" w14:font="MS Gothic"/>
                  </w14:checkbox>
                </w:sdtPr>
                <w:sdtContent>
                  <w:r>
                    <w:rPr>
                      <w:rFonts w:ascii="MS Gothic" w:eastAsia="MS Gothic" w:hAnsi="MS Gothic" w:hint="eastAsia"/>
                      <w:color w:val="000000"/>
                      <w:w w:val="98"/>
                      <w:lang w:val="de-DE"/>
                    </w:rPr>
                    <w:t>☐</w:t>
                  </w:r>
                </w:sdtContent>
              </w:sdt>
              <w:r>
                <w:rPr>
                  <w:rFonts w:ascii="URWPalladioL" w:eastAsia="URWPalladioL" w:hAnsi="URWPalladioL"/>
                  <w:color w:val="000000"/>
                  <w:w w:val="98"/>
                  <w:lang w:val="de-DE"/>
                </w:rPr>
                <w:t xml:space="preserve"> </w:t>
              </w:r>
              <w:r w:rsidRPr="00384073">
                <w:rPr>
                  <w:rFonts w:ascii="URWPalladioL" w:eastAsia="URWPalladioL" w:hAnsi="URWPalladioL"/>
                  <w:color w:val="000000"/>
                  <w:w w:val="98"/>
                  <w:lang w:val="de-DE"/>
                </w:rPr>
                <w:t>Stimme ich zu, wenn dies der Linderung von Beschwerden</w:t>
              </w:r>
              <w:r>
                <w:rPr>
                  <w:rFonts w:ascii="URWPalladioL" w:eastAsia="URWPalladioL" w:hAnsi="URWPalladioL"/>
                  <w:color w:val="000000"/>
                  <w:w w:val="98"/>
                  <w:lang w:val="de-DE"/>
                </w:rPr>
                <w:t xml:space="preserve"> </w:t>
              </w:r>
              <w:r w:rsidRPr="00384073">
                <w:rPr>
                  <w:rFonts w:ascii="URWPalladioL" w:eastAsia="URWPalladioL" w:hAnsi="URWPalladioL"/>
                  <w:color w:val="000000"/>
                  <w:lang w:val="de-DE"/>
                </w:rPr>
                <w:t>dient.</w:t>
              </w:r>
            </w:p>
            <w:p w14:paraId="0BEBFCE3" w14:textId="77777777" w:rsidR="00D47404" w:rsidRDefault="00D47404" w:rsidP="00123328">
              <w:pPr>
                <w:autoSpaceDE w:val="0"/>
                <w:autoSpaceDN w:val="0"/>
                <w:spacing w:before="242" w:after="0" w:line="272" w:lineRule="exact"/>
                <w:contextualSpacing/>
                <w:jc w:val="both"/>
                <w:rPr>
                  <w:rFonts w:ascii="URWPalladioL" w:eastAsia="URWPalladioL" w:hAnsi="URWPalladioL"/>
                  <w:b/>
                  <w:color w:val="000000"/>
                  <w:lang w:val="de-DE"/>
                </w:rPr>
              </w:pPr>
            </w:p>
            <w:p w14:paraId="5F693641" w14:textId="44305D3C" w:rsidR="00D47404" w:rsidRPr="00384073" w:rsidRDefault="00D47404" w:rsidP="00123328">
              <w:pPr>
                <w:autoSpaceDE w:val="0"/>
                <w:autoSpaceDN w:val="0"/>
                <w:spacing w:before="242" w:after="0" w:line="272" w:lineRule="exact"/>
                <w:contextualSpacing/>
                <w:jc w:val="both"/>
                <w:rPr>
                  <w:lang w:val="de-DE"/>
                </w:rPr>
              </w:pPr>
              <w:r w:rsidRPr="00384073">
                <w:rPr>
                  <w:rFonts w:ascii="URWPalladioL" w:eastAsia="URWPalladioL" w:hAnsi="URWPalladioL"/>
                  <w:b/>
                  <w:color w:val="000000"/>
                  <w:lang w:val="de-DE"/>
                </w:rPr>
                <w:t>Gabe von Blut/Blutbestandteilen</w:t>
              </w:r>
              <w:r w:rsidRPr="00384073">
                <w:rPr>
                  <w:rFonts w:ascii="URWPalladioL" w:eastAsia="URWPalladioL" w:hAnsi="URWPalladioL"/>
                  <w:color w:val="000000"/>
                  <w:lang w:val="de-DE"/>
                </w:rPr>
                <w:t>:</w:t>
              </w:r>
              <w:r w:rsidRPr="00384073">
                <w:rPr>
                  <w:rFonts w:ascii="FontAwesome5Free" w:eastAsia="FontAwesome5Free" w:hAnsi="FontAwesome5Free"/>
                  <w:color w:val="000000"/>
                  <w:lang w:val="de-DE"/>
                </w:rPr>
                <w:t xml:space="preserve"> </w:t>
              </w:r>
              <w:r>
                <w:rPr>
                  <w:rFonts w:ascii="FontAwesome5Free" w:eastAsia="FontAwesome5Free" w:hAnsi="FontAwesome5Free"/>
                  <w:color w:val="000000"/>
                  <w:lang w:val="de-DE"/>
                </w:rPr>
                <w:t xml:space="preserve"> </w:t>
              </w:r>
              <w:sdt>
                <w:sdtPr>
                  <w:rPr>
                    <w:rFonts w:ascii="FontAwesome5Free" w:eastAsia="FontAwesome5Free" w:hAnsi="FontAwesome5Free"/>
                    <w:color w:val="000000"/>
                    <w:lang w:val="de-DE"/>
                  </w:rPr>
                  <w:id w:val="1242305736"/>
                  <w14:checkbox>
                    <w14:checked w14:val="0"/>
                    <w14:checkedState w14:val="2612" w14:font="MS Gothic"/>
                    <w14:uncheckedState w14:val="2610" w14:font="MS Gothic"/>
                  </w14:checkbox>
                </w:sdtPr>
                <w:sdtContent>
                  <w:r>
                    <w:rPr>
                      <w:rFonts w:ascii="MS Gothic" w:eastAsia="MS Gothic" w:hAnsi="MS Gothic" w:hint="eastAsia"/>
                      <w:color w:val="000000"/>
                      <w:lang w:val="de-DE"/>
                    </w:rPr>
                    <w:t>☐</w:t>
                  </w:r>
                </w:sdtContent>
              </w:sdt>
              <w:r>
                <w:rPr>
                  <w:rFonts w:ascii="FontAwesome5Free" w:eastAsia="FontAwesome5Free" w:hAnsi="FontAwesome5Free"/>
                  <w:color w:val="000000"/>
                  <w:lang w:val="de-DE"/>
                </w:rPr>
                <w:t xml:space="preserve"> </w:t>
              </w:r>
              <w:r w:rsidRPr="00384073">
                <w:rPr>
                  <w:rFonts w:ascii="URWPalladioL" w:eastAsia="URWPalladioL" w:hAnsi="URWPalladioL"/>
                  <w:color w:val="000000"/>
                  <w:lang w:val="de-DE"/>
                </w:rPr>
                <w:t>Ja</w:t>
              </w:r>
              <w:r>
                <w:rPr>
                  <w:rFonts w:ascii="URWPalladioL" w:eastAsia="URWPalladioL" w:hAnsi="URWPalladioL"/>
                  <w:color w:val="000000"/>
                  <w:lang w:val="de-DE"/>
                </w:rPr>
                <w:tab/>
                <w:t xml:space="preserve">          </w:t>
              </w:r>
              <w:sdt>
                <w:sdtPr>
                  <w:rPr>
                    <w:rFonts w:ascii="URWPalladioL" w:eastAsia="URWPalladioL" w:hAnsi="URWPalladioL"/>
                    <w:color w:val="000000"/>
                    <w:lang w:val="de-DE"/>
                  </w:rPr>
                  <w:id w:val="-721524145"/>
                  <w14:checkbox>
                    <w14:checked w14:val="0"/>
                    <w14:checkedState w14:val="2612" w14:font="MS Gothic"/>
                    <w14:uncheckedState w14:val="2610" w14:font="MS Gothic"/>
                  </w14:checkbox>
                </w:sdtPr>
                <w:sdtContent>
                  <w:r>
                    <w:rPr>
                      <w:rFonts w:ascii="MS Gothic" w:eastAsia="MS Gothic" w:hAnsi="MS Gothic" w:hint="eastAsia"/>
                      <w:color w:val="000000"/>
                      <w:lang w:val="de-DE"/>
                    </w:rPr>
                    <w:t>☐</w:t>
                  </w:r>
                </w:sdtContent>
              </w:sdt>
              <w:r>
                <w:rPr>
                  <w:rFonts w:ascii="URWPalladioL" w:eastAsia="URWPalladioL" w:hAnsi="URWPalladioL"/>
                  <w:color w:val="000000"/>
                  <w:lang w:val="de-DE"/>
                </w:rPr>
                <w:t xml:space="preserve"> Nein </w:t>
              </w:r>
              <w:r>
                <w:rPr>
                  <w:rFonts w:ascii="URWPalladioL" w:eastAsia="URWPalladioL" w:hAnsi="URWPalladioL"/>
                  <w:color w:val="000000"/>
                  <w:lang w:val="de-DE"/>
                </w:rPr>
                <w:tab/>
              </w:r>
            </w:p>
            <w:p w14:paraId="1CB96B86" w14:textId="77777777" w:rsidR="00855A17" w:rsidRPr="00384073" w:rsidRDefault="00855A17" w:rsidP="00123328">
              <w:pPr>
                <w:autoSpaceDE w:val="0"/>
                <w:autoSpaceDN w:val="0"/>
                <w:spacing w:after="0" w:line="116" w:lineRule="exact"/>
                <w:contextualSpacing/>
                <w:jc w:val="both"/>
                <w:rPr>
                  <w:lang w:val="de-DE"/>
                </w:rPr>
              </w:pPr>
            </w:p>
            <w:p w14:paraId="4749D757" w14:textId="7781109B" w:rsidR="00D47404" w:rsidRPr="00384073" w:rsidRDefault="00D47404" w:rsidP="00123328">
              <w:pPr>
                <w:autoSpaceDE w:val="0"/>
                <w:autoSpaceDN w:val="0"/>
                <w:spacing w:before="2" w:after="0" w:line="268" w:lineRule="exact"/>
                <w:contextualSpacing/>
                <w:jc w:val="both"/>
                <w:rPr>
                  <w:lang w:val="de-DE"/>
                </w:rPr>
              </w:pPr>
              <w:sdt>
                <w:sdtPr>
                  <w:rPr>
                    <w:rFonts w:ascii="URWPalladioL" w:eastAsia="URWPalladioL" w:hAnsi="URWPalladioL"/>
                    <w:color w:val="000000"/>
                    <w:w w:val="98"/>
                    <w:lang w:val="de-DE"/>
                  </w:rPr>
                  <w:id w:val="480961461"/>
                  <w14:checkbox>
                    <w14:checked w14:val="0"/>
                    <w14:checkedState w14:val="2612" w14:font="MS Gothic"/>
                    <w14:uncheckedState w14:val="2610" w14:font="MS Gothic"/>
                  </w14:checkbox>
                </w:sdtPr>
                <w:sdtContent>
                  <w:r>
                    <w:rPr>
                      <w:rFonts w:ascii="MS Gothic" w:eastAsia="MS Gothic" w:hAnsi="MS Gothic" w:hint="eastAsia"/>
                      <w:color w:val="000000"/>
                      <w:w w:val="98"/>
                      <w:lang w:val="de-DE"/>
                    </w:rPr>
                    <w:t>☐</w:t>
                  </w:r>
                </w:sdtContent>
              </w:sdt>
              <w:r>
                <w:rPr>
                  <w:rFonts w:ascii="URWPalladioL" w:eastAsia="URWPalladioL" w:hAnsi="URWPalladioL"/>
                  <w:color w:val="000000"/>
                  <w:w w:val="98"/>
                  <w:lang w:val="de-DE"/>
                </w:rPr>
                <w:t xml:space="preserve"> </w:t>
              </w:r>
              <w:r w:rsidRPr="00384073">
                <w:rPr>
                  <w:rFonts w:ascii="URWPalladioL" w:eastAsia="URWPalladioL" w:hAnsi="URWPalladioL"/>
                  <w:color w:val="000000"/>
                  <w:w w:val="98"/>
                  <w:lang w:val="de-DE"/>
                </w:rPr>
                <w:t>Stimme ich zu, wenn dies der Linderung von Beschwerden</w:t>
              </w:r>
              <w:r>
                <w:rPr>
                  <w:rFonts w:ascii="URWPalladioL" w:eastAsia="URWPalladioL" w:hAnsi="URWPalladioL"/>
                  <w:color w:val="000000"/>
                  <w:w w:val="98"/>
                  <w:lang w:val="de-DE"/>
                </w:rPr>
                <w:t xml:space="preserve"> </w:t>
              </w:r>
              <w:r w:rsidRPr="00384073">
                <w:rPr>
                  <w:rFonts w:ascii="URWPalladioL" w:eastAsia="URWPalladioL" w:hAnsi="URWPalladioL"/>
                  <w:color w:val="000000"/>
                  <w:lang w:val="de-DE"/>
                </w:rPr>
                <w:t>dient.</w:t>
              </w:r>
            </w:p>
            <w:p w14:paraId="61B83B9E" w14:textId="77777777" w:rsidR="00D47404" w:rsidRDefault="00D47404" w:rsidP="00123328">
              <w:pPr>
                <w:autoSpaceDE w:val="0"/>
                <w:autoSpaceDN w:val="0"/>
                <w:spacing w:before="136" w:after="0" w:line="270" w:lineRule="exact"/>
                <w:contextualSpacing/>
                <w:jc w:val="both"/>
                <w:rPr>
                  <w:rFonts w:ascii="URWPalladioL" w:eastAsia="URWPalladioL" w:hAnsi="URWPalladioL"/>
                  <w:b/>
                  <w:color w:val="000000"/>
                  <w:lang w:val="de-DE"/>
                </w:rPr>
              </w:pPr>
            </w:p>
            <w:p w14:paraId="25697608" w14:textId="77777777" w:rsidR="00D47404" w:rsidRDefault="00D47404" w:rsidP="00123328">
              <w:pPr>
                <w:autoSpaceDE w:val="0"/>
                <w:autoSpaceDN w:val="0"/>
                <w:spacing w:before="136" w:after="0" w:line="270" w:lineRule="exact"/>
                <w:contextualSpacing/>
                <w:jc w:val="both"/>
                <w:rPr>
                  <w:rFonts w:ascii="URWPalladioL" w:eastAsia="URWPalladioL" w:hAnsi="URWPalladioL"/>
                  <w:b/>
                  <w:color w:val="000000"/>
                  <w:lang w:val="de-DE"/>
                </w:rPr>
              </w:pPr>
            </w:p>
            <w:p w14:paraId="5E97B18B" w14:textId="73D3F4F6" w:rsidR="00727977" w:rsidRPr="00384073" w:rsidRDefault="00727977" w:rsidP="00123328">
              <w:pPr>
                <w:autoSpaceDE w:val="0"/>
                <w:autoSpaceDN w:val="0"/>
                <w:spacing w:before="136" w:after="0" w:line="270" w:lineRule="exact"/>
                <w:contextualSpacing/>
                <w:jc w:val="both"/>
                <w:rPr>
                  <w:lang w:val="de-DE"/>
                </w:rPr>
              </w:pPr>
              <w:r w:rsidRPr="00384073">
                <w:rPr>
                  <w:rFonts w:ascii="URWPalladioL" w:eastAsia="URWPalladioL" w:hAnsi="URWPalladioL"/>
                  <w:b/>
                  <w:color w:val="000000"/>
                  <w:lang w:val="de-DE"/>
                </w:rPr>
                <w:t>4. Meine ganz persönlichen Situationen (optional)</w:t>
              </w:r>
            </w:p>
            <w:p w14:paraId="5D73AF4B" w14:textId="77777777" w:rsidR="00855A17" w:rsidRPr="00384073" w:rsidRDefault="00855A17" w:rsidP="00123328">
              <w:pPr>
                <w:autoSpaceDE w:val="0"/>
                <w:autoSpaceDN w:val="0"/>
                <w:spacing w:after="0" w:line="116" w:lineRule="exact"/>
                <w:contextualSpacing/>
                <w:jc w:val="both"/>
                <w:rPr>
                  <w:lang w:val="de-DE"/>
                </w:rPr>
              </w:pPr>
            </w:p>
            <w:p w14:paraId="7BF09B12" w14:textId="77777777" w:rsidR="00727977" w:rsidRPr="00384073" w:rsidRDefault="00727977" w:rsidP="00123328">
              <w:pPr>
                <w:autoSpaceDE w:val="0"/>
                <w:autoSpaceDN w:val="0"/>
                <w:spacing w:before="60" w:after="0" w:line="268" w:lineRule="exact"/>
                <w:contextualSpacing/>
                <w:jc w:val="both"/>
                <w:rPr>
                  <w:lang w:val="de-DE"/>
                </w:rPr>
              </w:pPr>
              <w:r w:rsidRPr="00384073">
                <w:rPr>
                  <w:rFonts w:ascii="URWPalladioL" w:eastAsia="URWPalladioL" w:hAnsi="URWPalladioL"/>
                  <w:color w:val="000000"/>
                  <w:lang w:val="de-DE"/>
                </w:rPr>
                <w:t>Zusätzlich zu den oben genannten Situationen lege ich fest:</w:t>
              </w:r>
            </w:p>
            <w:p w14:paraId="12969748" w14:textId="77777777" w:rsidR="00855A17" w:rsidRPr="00384073" w:rsidRDefault="00855A17" w:rsidP="00123328">
              <w:pPr>
                <w:autoSpaceDE w:val="0"/>
                <w:autoSpaceDN w:val="0"/>
                <w:spacing w:after="0" w:line="168" w:lineRule="exact"/>
                <w:contextualSpacing/>
                <w:jc w:val="both"/>
                <w:rPr>
                  <w:lang w:val="de-DE"/>
                </w:rPr>
              </w:pPr>
            </w:p>
            <w:p w14:paraId="1788B8F3" w14:textId="77777777" w:rsidR="00D47404" w:rsidRDefault="00727977" w:rsidP="00123328">
              <w:pPr>
                <w:autoSpaceDE w:val="0"/>
                <w:autoSpaceDN w:val="0"/>
                <w:spacing w:before="58" w:after="0" w:line="272" w:lineRule="exact"/>
                <w:ind w:hanging="10"/>
                <w:contextualSpacing/>
                <w:jc w:val="both"/>
                <w:rPr>
                  <w:rFonts w:ascii="URWPalladioL" w:eastAsia="URWPalladioL" w:hAnsi="URWPalladioL"/>
                  <w:color w:val="000000"/>
                  <w:lang w:val="de-DE"/>
                </w:rPr>
              </w:pPr>
              <w:r w:rsidRPr="00384073">
                <w:rPr>
                  <w:rFonts w:ascii="URWPalladioL" w:eastAsia="URWPalladioL" w:hAnsi="URWPalladioL"/>
                  <w:b/>
                  <w:color w:val="000000"/>
                  <w:lang w:val="de-DE"/>
                </w:rPr>
                <w:t>WENN</w:t>
              </w:r>
              <w:r w:rsidRPr="00384073">
                <w:rPr>
                  <w:rFonts w:ascii="URWPalladioL" w:eastAsia="URWPalladioL" w:hAnsi="URWPalladioL"/>
                  <w:color w:val="000000"/>
                  <w:lang w:val="de-DE"/>
                </w:rPr>
                <w:t xml:space="preserve"> ich mich in der folgenden, von mir definierten Situation befinde:</w:t>
              </w:r>
              <w:r w:rsidR="00D47404">
                <w:rPr>
                  <w:rFonts w:ascii="URWPalladioL" w:eastAsia="URWPalladioL" w:hAnsi="URWPalladioL"/>
                  <w:color w:val="000000"/>
                  <w:lang w:val="de-DE"/>
                </w:rPr>
                <w:t xml:space="preserve"> </w:t>
              </w:r>
            </w:p>
            <w:sdt>
              <w:sdtPr>
                <w:rPr>
                  <w:rFonts w:ascii="URWPalladioL" w:eastAsia="URWPalladioL" w:hAnsi="URWPalladioL"/>
                  <w:color w:val="000000"/>
                  <w:lang w:val="de-DE"/>
                </w:rPr>
                <w:id w:val="1794716705"/>
                <w:lock w:val="sdtLocked"/>
                <w:placeholder>
                  <w:docPart w:val="EBE5AE2CA73D41C8AD7A3F41F0F8A989"/>
                </w:placeholder>
                <w:showingPlcHdr/>
                <w:text w:multiLine="1"/>
              </w:sdtPr>
              <w:sdtContent>
                <w:p w14:paraId="030B09AB" w14:textId="77777777" w:rsidR="00493DE6" w:rsidRPr="00493DE6" w:rsidRDefault="00493DE6" w:rsidP="00123328">
                  <w:pPr>
                    <w:autoSpaceDE w:val="0"/>
                    <w:autoSpaceDN w:val="0"/>
                    <w:spacing w:after="0" w:line="270" w:lineRule="exact"/>
                    <w:contextualSpacing/>
                    <w:jc w:val="both"/>
                    <w:rPr>
                      <w:color w:val="0070C0"/>
                      <w:lang w:val="de-DE"/>
                    </w:rPr>
                  </w:pPr>
                  <w:r w:rsidRPr="00493DE6">
                    <w:rPr>
                      <w:rFonts w:ascii="URWPalladioL" w:eastAsia="URWPalladioL" w:hAnsi="URWPalladioL"/>
                      <w:color w:val="0070C0"/>
                      <w:lang w:val="de-DE"/>
                    </w:rPr>
                    <w:t>[Hier Platz für Ihre konkreten Anweisungen für diese Situation]</w:t>
                  </w:r>
                </w:p>
                <w:p w14:paraId="793A9660" w14:textId="597E86FD" w:rsidR="00D47404" w:rsidRDefault="00493DE6" w:rsidP="00123328">
                  <w:pPr>
                    <w:autoSpaceDE w:val="0"/>
                    <w:autoSpaceDN w:val="0"/>
                    <w:spacing w:before="58" w:after="0" w:line="272" w:lineRule="exact"/>
                    <w:ind w:hanging="10"/>
                    <w:contextualSpacing/>
                    <w:jc w:val="both"/>
                    <w:rPr>
                      <w:rFonts w:ascii="URWPalladioL" w:eastAsia="URWPalladioL" w:hAnsi="URWPalladioL"/>
                      <w:color w:val="000000"/>
                      <w:lang w:val="de-DE"/>
                    </w:rPr>
                  </w:pPr>
                </w:p>
              </w:sdtContent>
            </w:sdt>
            <w:p w14:paraId="6A611EA5" w14:textId="77777777" w:rsidR="00855A17" w:rsidRPr="00384073" w:rsidRDefault="00855A17" w:rsidP="00123328">
              <w:pPr>
                <w:autoSpaceDE w:val="0"/>
                <w:autoSpaceDN w:val="0"/>
                <w:spacing w:after="0" w:line="162" w:lineRule="exact"/>
                <w:contextualSpacing/>
                <w:jc w:val="both"/>
                <w:rPr>
                  <w:lang w:val="de-DE"/>
                </w:rPr>
              </w:pPr>
            </w:p>
            <w:p w14:paraId="4A3052F9" w14:textId="65B040B3" w:rsidR="00493DE6" w:rsidRDefault="00727977" w:rsidP="00123328">
              <w:pPr>
                <w:autoSpaceDE w:val="0"/>
                <w:autoSpaceDN w:val="0"/>
                <w:spacing w:after="0" w:line="270" w:lineRule="exact"/>
                <w:contextualSpacing/>
                <w:jc w:val="both"/>
                <w:rPr>
                  <w:rFonts w:ascii="URWPalladioL" w:eastAsia="URWPalladioL" w:hAnsi="URWPalladioL"/>
                  <w:color w:val="000000"/>
                  <w:w w:val="98"/>
                  <w:lang w:val="de-DE"/>
                </w:rPr>
              </w:pPr>
              <w:r w:rsidRPr="00384073">
                <w:rPr>
                  <w:rFonts w:ascii="URWPalladioL" w:eastAsia="URWPalladioL" w:hAnsi="URWPalladioL"/>
                  <w:b/>
                  <w:color w:val="000000"/>
                  <w:w w:val="98"/>
                  <w:lang w:val="de-DE"/>
                </w:rPr>
                <w:lastRenderedPageBreak/>
                <w:t>DANN</w:t>
              </w:r>
              <w:r w:rsidRPr="00384073">
                <w:rPr>
                  <w:rFonts w:ascii="URWPalladioL" w:eastAsia="URWPalladioL" w:hAnsi="URWPalladioL"/>
                  <w:color w:val="000000"/>
                  <w:w w:val="98"/>
                  <w:lang w:val="de-DE"/>
                </w:rPr>
                <w:t xml:space="preserve"> lege ich für diese Situation folgende Anweisungen fest: </w:t>
              </w:r>
            </w:p>
            <w:sdt>
              <w:sdtPr>
                <w:rPr>
                  <w:lang w:val="de-DE"/>
                </w:rPr>
                <w:id w:val="-418332305"/>
                <w:lock w:val="sdtLocked"/>
                <w:placeholder>
                  <w:docPart w:val="A391BC7A2CCA4F69A931BC2755A1DAF3"/>
                </w:placeholder>
                <w:showingPlcHdr/>
                <w:text w:multiLine="1"/>
              </w:sdtPr>
              <w:sdtContent>
                <w:p w14:paraId="5C43E9E3" w14:textId="64EAB454" w:rsidR="00855A17" w:rsidRDefault="00493DE6" w:rsidP="00123328">
                  <w:pPr>
                    <w:autoSpaceDE w:val="0"/>
                    <w:autoSpaceDN w:val="0"/>
                    <w:spacing w:after="0" w:line="220" w:lineRule="exact"/>
                    <w:contextualSpacing/>
                    <w:jc w:val="both"/>
                    <w:rPr>
                      <w:lang w:val="de-DE"/>
                    </w:rPr>
                  </w:pPr>
                  <w:r w:rsidRPr="00493DE6">
                    <w:rPr>
                      <w:color w:val="0070C0"/>
                    </w:rPr>
                    <w:t>[Hier Platz für Ihre konkreten Anweisungen für diese Situation</w:t>
                  </w:r>
                  <w:r w:rsidRPr="00493DE6">
                    <w:rPr>
                      <w:color w:val="0070C0"/>
                    </w:rPr>
                    <w:t>]</w:t>
                  </w:r>
                </w:p>
              </w:sdtContent>
            </w:sdt>
            <w:p w14:paraId="7A8EF1CE" w14:textId="77777777" w:rsidR="00493DE6" w:rsidRDefault="00493DE6" w:rsidP="00123328">
              <w:pPr>
                <w:autoSpaceDE w:val="0"/>
                <w:autoSpaceDN w:val="0"/>
                <w:spacing w:after="0" w:line="220" w:lineRule="exact"/>
                <w:contextualSpacing/>
                <w:jc w:val="both"/>
                <w:rPr>
                  <w:lang w:val="de-DE"/>
                </w:rPr>
              </w:pPr>
            </w:p>
            <w:p w14:paraId="0CBB4F5A" w14:textId="77777777" w:rsidR="00493DE6" w:rsidRPr="00384073" w:rsidRDefault="00493DE6" w:rsidP="00123328">
              <w:pPr>
                <w:autoSpaceDE w:val="0"/>
                <w:autoSpaceDN w:val="0"/>
                <w:spacing w:after="0" w:line="220" w:lineRule="exact"/>
                <w:contextualSpacing/>
                <w:jc w:val="both"/>
                <w:rPr>
                  <w:lang w:val="de-DE"/>
                </w:rPr>
              </w:pPr>
            </w:p>
            <w:p w14:paraId="421FF844" w14:textId="77777777" w:rsidR="00727977" w:rsidRPr="00384073" w:rsidRDefault="00727977" w:rsidP="00123328">
              <w:pPr>
                <w:autoSpaceDE w:val="0"/>
                <w:autoSpaceDN w:val="0"/>
                <w:spacing w:after="0" w:line="270" w:lineRule="exact"/>
                <w:contextualSpacing/>
                <w:jc w:val="both"/>
                <w:rPr>
                  <w:lang w:val="de-DE"/>
                </w:rPr>
              </w:pPr>
              <w:r w:rsidRPr="00384073">
                <w:rPr>
                  <w:rFonts w:ascii="URWPalladioL" w:eastAsia="URWPalladioL" w:hAnsi="URWPalladioL"/>
                  <w:b/>
                  <w:color w:val="000000"/>
                  <w:lang w:val="de-DE"/>
                </w:rPr>
                <w:t>5. Meine Wünsche zur Schmerz- und Symptomtherapie</w:t>
              </w:r>
            </w:p>
            <w:p w14:paraId="48CC5125" w14:textId="77777777" w:rsidR="00855A17" w:rsidRPr="00384073" w:rsidRDefault="00000000" w:rsidP="00123328">
              <w:pPr>
                <w:autoSpaceDE w:val="0"/>
                <w:autoSpaceDN w:val="0"/>
                <w:spacing w:after="0" w:line="272" w:lineRule="exact"/>
                <w:contextualSpacing/>
                <w:jc w:val="both"/>
                <w:rPr>
                  <w:lang w:val="de-DE"/>
                </w:rPr>
              </w:pPr>
              <w:r w:rsidRPr="00384073">
                <w:rPr>
                  <w:rFonts w:ascii="URWPalladioL" w:eastAsia="URWPalladioL" w:hAnsi="URWPalladioL"/>
                  <w:color w:val="000000"/>
                  <w:w w:val="98"/>
                  <w:lang w:val="de-DE"/>
                </w:rPr>
                <w:t xml:space="preserve">Ich wünsche in jedem Fall eine umfassende und fachgerechte </w:t>
              </w:r>
              <w:r w:rsidRPr="00384073">
                <w:rPr>
                  <w:rFonts w:ascii="URWPalladioL" w:eastAsia="URWPalladioL" w:hAnsi="URWPalladioL"/>
                  <w:color w:val="000000"/>
                  <w:lang w:val="de-DE"/>
                </w:rPr>
                <w:t>Schmerz- und Symptomtherapie, um Leiden wie Schmerzen, Atemnot, Angst, Unruhe oder Übelkeit zu lindern.</w:t>
              </w:r>
            </w:p>
            <w:p w14:paraId="6151CED5" w14:textId="1D3B2D58" w:rsidR="00855A17" w:rsidRPr="00384073" w:rsidRDefault="00000000" w:rsidP="00123328">
              <w:pPr>
                <w:autoSpaceDE w:val="0"/>
                <w:autoSpaceDN w:val="0"/>
                <w:spacing w:before="2" w:after="184" w:line="270" w:lineRule="exact"/>
                <w:contextualSpacing/>
                <w:jc w:val="both"/>
                <w:rPr>
                  <w:lang w:val="de-DE"/>
                </w:rPr>
              </w:pPr>
              <w:r w:rsidRPr="00384073">
                <w:rPr>
                  <w:rFonts w:ascii="URWPalladioL" w:eastAsia="URWPalladioL" w:hAnsi="URWPalladioL"/>
                  <w:color w:val="000000"/>
                  <w:lang w:val="de-DE"/>
                </w:rPr>
                <w:t xml:space="preserve">Für den Fall, dass zur Linderung von schwersten </w:t>
              </w:r>
              <w:r w:rsidR="00AA42E9">
                <w:rPr>
                  <w:rFonts w:ascii="URWPalladioL" w:eastAsia="URWPalladioL" w:hAnsi="URWPalladioL"/>
                  <w:color w:val="000000"/>
                  <w:lang w:val="de-DE"/>
                </w:rPr>
                <w:t>Symptomen</w:t>
              </w:r>
              <w:r w:rsidRPr="00384073">
                <w:rPr>
                  <w:rFonts w:ascii="URWPalladioL" w:eastAsia="URWPalladioL" w:hAnsi="URWPalladioL"/>
                  <w:color w:val="000000"/>
                  <w:w w:val="98"/>
                  <w:lang w:val="de-DE"/>
                </w:rPr>
                <w:t xml:space="preserve"> Medikamente notwendig werden, die als unbeabsichtigte </w:t>
              </w:r>
              <w:r w:rsidRPr="00384073">
                <w:rPr>
                  <w:rFonts w:ascii="URWPalladioL" w:eastAsia="URWPalladioL" w:hAnsi="URWPalladioL"/>
                  <w:color w:val="000000"/>
                  <w:lang w:val="de-DE"/>
                </w:rPr>
                <w:t xml:space="preserve">Nebenwirkung mein Leben verkürzen könnten, treffe ich </w:t>
              </w:r>
              <w:r w:rsidR="00AA42E9" w:rsidRPr="00384073">
                <w:rPr>
                  <w:rFonts w:ascii="URWPalladioL" w:eastAsia="URWPalladioL" w:hAnsi="URWPalladioL"/>
                  <w:color w:val="000000"/>
                  <w:lang w:val="de-DE"/>
                </w:rPr>
                <w:t>folgende</w:t>
              </w:r>
              <w:r w:rsidRPr="00384073">
                <w:rPr>
                  <w:rFonts w:ascii="URWPalladioL" w:eastAsia="URWPalladioL" w:hAnsi="URWPalladioL"/>
                  <w:color w:val="000000"/>
                  <w:lang w:val="de-DE"/>
                </w:rPr>
                <w:t>, bewusste Entscheidung:</w:t>
              </w:r>
            </w:p>
            <w:p w14:paraId="0DE1BA44" w14:textId="77777777" w:rsidR="00493DE6" w:rsidRDefault="00493DE6" w:rsidP="00123328">
              <w:pPr>
                <w:tabs>
                  <w:tab w:val="left" w:pos="426"/>
                </w:tabs>
                <w:autoSpaceDE w:val="0"/>
                <w:autoSpaceDN w:val="0"/>
                <w:spacing w:before="62" w:after="0" w:line="268" w:lineRule="exact"/>
                <w:contextualSpacing/>
                <w:jc w:val="both"/>
                <w:rPr>
                  <w:rFonts w:ascii="FontAwesome5Free" w:eastAsia="FontAwesome5Free" w:hAnsi="FontAwesome5Free"/>
                  <w:color w:val="000000"/>
                  <w:lang w:val="de-DE"/>
                </w:rPr>
              </w:pPr>
            </w:p>
            <w:p w14:paraId="42B02DAE" w14:textId="6AA84348" w:rsidR="00855A17" w:rsidRPr="00384073" w:rsidRDefault="00493DE6" w:rsidP="00123328">
              <w:pPr>
                <w:tabs>
                  <w:tab w:val="left" w:pos="426"/>
                </w:tabs>
                <w:autoSpaceDE w:val="0"/>
                <w:autoSpaceDN w:val="0"/>
                <w:spacing w:before="62" w:after="0" w:line="268" w:lineRule="exact"/>
                <w:contextualSpacing/>
                <w:jc w:val="both"/>
                <w:rPr>
                  <w:lang w:val="de-DE"/>
                </w:rPr>
              </w:pPr>
              <w:sdt>
                <w:sdtPr>
                  <w:rPr>
                    <w:rFonts w:ascii="URWPalladioL" w:eastAsia="URWPalladioL" w:hAnsi="URWPalladioL"/>
                    <w:b/>
                    <w:color w:val="000000"/>
                    <w:lang w:val="de-DE"/>
                  </w:rPr>
                  <w:id w:val="680242214"/>
                  <w14:checkbox>
                    <w14:checked w14:val="0"/>
                    <w14:checkedState w14:val="2612" w14:font="MS Gothic"/>
                    <w14:uncheckedState w14:val="2610" w14:font="MS Gothic"/>
                  </w14:checkbox>
                </w:sdtPr>
                <w:sdtContent>
                  <w:r>
                    <w:rPr>
                      <w:rFonts w:ascii="MS Gothic" w:eastAsia="MS Gothic" w:hAnsi="MS Gothic" w:hint="eastAsia"/>
                      <w:b/>
                      <w:color w:val="000000"/>
                      <w:lang w:val="de-DE"/>
                    </w:rPr>
                    <w:t>☐</w:t>
                  </w:r>
                </w:sdtContent>
              </w:sdt>
              <w:r>
                <w:rPr>
                  <w:rFonts w:ascii="URWPalladioL" w:eastAsia="URWPalladioL" w:hAnsi="URWPalladioL"/>
                  <w:b/>
                  <w:color w:val="000000"/>
                  <w:lang w:val="de-DE"/>
                </w:rPr>
                <w:t xml:space="preserve"> </w:t>
              </w:r>
              <w:r w:rsidR="009400A9" w:rsidRPr="00384073">
                <w:rPr>
                  <w:rFonts w:ascii="URWPalladioL" w:eastAsia="URWPalladioL" w:hAnsi="URWPalladioL"/>
                  <w:b/>
                  <w:color w:val="000000"/>
                  <w:lang w:val="de-DE"/>
                </w:rPr>
                <w:t>Option A: Leidenslinderung hat Vorrang</w:t>
              </w:r>
              <w:r w:rsidR="009400A9" w:rsidRPr="00384073">
                <w:rPr>
                  <w:rFonts w:ascii="URWPalladioL" w:eastAsia="URWPalladioL" w:hAnsi="URWPalladioL"/>
                  <w:color w:val="000000"/>
                  <w:lang w:val="de-DE"/>
                </w:rPr>
                <w:t xml:space="preserve">. Ich wünsche </w:t>
              </w:r>
              <w:r w:rsidR="009400A9" w:rsidRPr="00384073">
                <w:rPr>
                  <w:rFonts w:ascii="URWPalladioL" w:eastAsia="URWPalladioL" w:hAnsi="URWPalladioL"/>
                  <w:color w:val="000000"/>
                  <w:w w:val="98"/>
                  <w:lang w:val="de-DE"/>
                </w:rPr>
                <w:t>die bestmögliche Linderung meiner Symptome, auch dann,</w:t>
              </w:r>
              <w:r>
                <w:rPr>
                  <w:rFonts w:ascii="URWPalladioL" w:eastAsia="URWPalladioL" w:hAnsi="URWPalladioL"/>
                  <w:color w:val="000000"/>
                  <w:w w:val="98"/>
                  <w:lang w:val="de-DE"/>
                </w:rPr>
                <w:t xml:space="preserve"> </w:t>
              </w:r>
              <w:r w:rsidR="00000000" w:rsidRPr="00384073">
                <w:rPr>
                  <w:rFonts w:ascii="URWPalladioL" w:eastAsia="URWPalladioL" w:hAnsi="URWPalladioL"/>
                  <w:color w:val="000000"/>
                  <w:lang w:val="de-DE"/>
                </w:rPr>
                <w:t xml:space="preserve">wenn als unbeabsichtigte Nebenwirkung mein Leben </w:t>
              </w:r>
              <w:r>
                <w:rPr>
                  <w:rFonts w:ascii="URWPalladioL" w:eastAsia="URWPalladioL" w:hAnsi="URWPalladioL"/>
                  <w:color w:val="000000"/>
                  <w:lang w:val="de-DE"/>
                </w:rPr>
                <w:t>verkürzt</w:t>
              </w:r>
              <w:r w:rsidR="00000000" w:rsidRPr="00384073">
                <w:rPr>
                  <w:rFonts w:ascii="URWPalladioL" w:eastAsia="URWPalladioL" w:hAnsi="URWPalladioL"/>
                  <w:color w:val="000000"/>
                  <w:lang w:val="de-DE"/>
                </w:rPr>
                <w:t xml:space="preserve"> werden könnte.</w:t>
              </w:r>
            </w:p>
            <w:p w14:paraId="7E7E8764" w14:textId="77777777" w:rsidR="00493DE6" w:rsidRDefault="00493DE6" w:rsidP="00123328">
              <w:pPr>
                <w:autoSpaceDE w:val="0"/>
                <w:autoSpaceDN w:val="0"/>
                <w:spacing w:before="46" w:after="0" w:line="268" w:lineRule="exact"/>
                <w:contextualSpacing/>
                <w:jc w:val="both"/>
                <w:rPr>
                  <w:rFonts w:ascii="URWPalladioL" w:eastAsia="URWPalladioL" w:hAnsi="URWPalladioL"/>
                  <w:color w:val="000000"/>
                  <w:lang w:val="de-DE"/>
                </w:rPr>
              </w:pPr>
            </w:p>
            <w:p w14:paraId="27447861" w14:textId="040CEA20" w:rsidR="009400A9" w:rsidRPr="00493DE6" w:rsidRDefault="009400A9" w:rsidP="00123328">
              <w:pPr>
                <w:autoSpaceDE w:val="0"/>
                <w:autoSpaceDN w:val="0"/>
                <w:spacing w:before="46" w:after="0" w:line="268" w:lineRule="exact"/>
                <w:contextualSpacing/>
                <w:jc w:val="both"/>
                <w:rPr>
                  <w:b/>
                  <w:bCs/>
                  <w:lang w:val="de-DE"/>
                </w:rPr>
              </w:pPr>
              <w:r w:rsidRPr="00493DE6">
                <w:rPr>
                  <w:rFonts w:ascii="URWPalladioL" w:eastAsia="URWPalladioL" w:hAnsi="URWPalladioL"/>
                  <w:b/>
                  <w:bCs/>
                  <w:color w:val="000000"/>
                  <w:lang w:val="de-DE"/>
                </w:rPr>
                <w:t>ODER</w:t>
              </w:r>
            </w:p>
            <w:p w14:paraId="29588A2C" w14:textId="77777777" w:rsidR="00855A17" w:rsidRPr="00384073" w:rsidRDefault="00855A17" w:rsidP="00123328">
              <w:pPr>
                <w:autoSpaceDE w:val="0"/>
                <w:autoSpaceDN w:val="0"/>
                <w:spacing w:after="0" w:line="62" w:lineRule="exact"/>
                <w:contextualSpacing/>
                <w:jc w:val="both"/>
                <w:rPr>
                  <w:lang w:val="de-DE"/>
                </w:rPr>
              </w:pPr>
            </w:p>
            <w:p w14:paraId="0FF8DB42" w14:textId="77777777" w:rsidR="00493DE6" w:rsidRDefault="00493DE6" w:rsidP="00123328">
              <w:pPr>
                <w:tabs>
                  <w:tab w:val="left" w:pos="426"/>
                </w:tabs>
                <w:autoSpaceDE w:val="0"/>
                <w:autoSpaceDN w:val="0"/>
                <w:spacing w:before="62" w:after="0" w:line="268" w:lineRule="exact"/>
                <w:contextualSpacing/>
                <w:jc w:val="both"/>
                <w:rPr>
                  <w:rFonts w:ascii="FontAwesome5Free" w:eastAsia="FontAwesome5Free" w:hAnsi="FontAwesome5Free"/>
                  <w:color w:val="000000"/>
                  <w:lang w:val="de-DE"/>
                </w:rPr>
              </w:pPr>
            </w:p>
            <w:p w14:paraId="1D8603F7" w14:textId="469E209A" w:rsidR="00855A17" w:rsidRPr="00384073" w:rsidRDefault="00493DE6" w:rsidP="00123328">
              <w:pPr>
                <w:tabs>
                  <w:tab w:val="left" w:pos="426"/>
                </w:tabs>
                <w:autoSpaceDE w:val="0"/>
                <w:autoSpaceDN w:val="0"/>
                <w:spacing w:before="62" w:after="0" w:line="268" w:lineRule="exact"/>
                <w:contextualSpacing/>
                <w:jc w:val="both"/>
                <w:rPr>
                  <w:lang w:val="de-DE"/>
                </w:rPr>
              </w:pPr>
              <w:sdt>
                <w:sdtPr>
                  <w:rPr>
                    <w:rFonts w:ascii="URWPalladioL" w:eastAsia="URWPalladioL" w:hAnsi="URWPalladioL"/>
                    <w:b/>
                    <w:color w:val="000000"/>
                    <w:lang w:val="de-DE"/>
                  </w:rPr>
                  <w:id w:val="323639857"/>
                  <w14:checkbox>
                    <w14:checked w14:val="0"/>
                    <w14:checkedState w14:val="2612" w14:font="MS Gothic"/>
                    <w14:uncheckedState w14:val="2610" w14:font="MS Gothic"/>
                  </w14:checkbox>
                </w:sdtPr>
                <w:sdtContent>
                  <w:r>
                    <w:rPr>
                      <w:rFonts w:ascii="MS Gothic" w:eastAsia="MS Gothic" w:hAnsi="MS Gothic" w:hint="eastAsia"/>
                      <w:b/>
                      <w:color w:val="000000"/>
                      <w:lang w:val="de-DE"/>
                    </w:rPr>
                    <w:t>☐</w:t>
                  </w:r>
                </w:sdtContent>
              </w:sdt>
              <w:r>
                <w:rPr>
                  <w:rFonts w:ascii="URWPalladioL" w:eastAsia="URWPalladioL" w:hAnsi="URWPalladioL"/>
                  <w:b/>
                  <w:color w:val="000000"/>
                  <w:lang w:val="de-DE"/>
                </w:rPr>
                <w:t xml:space="preserve"> </w:t>
              </w:r>
              <w:r w:rsidR="009400A9" w:rsidRPr="00384073">
                <w:rPr>
                  <w:rFonts w:ascii="URWPalladioL" w:eastAsia="URWPalladioL" w:hAnsi="URWPalladioL"/>
                  <w:b/>
                  <w:color w:val="000000"/>
                  <w:lang w:val="de-DE"/>
                </w:rPr>
                <w:t>Option B: Lebenserhalt hat Vorrang</w:t>
              </w:r>
              <w:r w:rsidR="009400A9" w:rsidRPr="00384073">
                <w:rPr>
                  <w:rFonts w:ascii="URWPalladioL" w:eastAsia="URWPalladioL" w:hAnsi="URWPalladioL"/>
                  <w:color w:val="000000"/>
                  <w:lang w:val="de-DE"/>
                </w:rPr>
                <w:t xml:space="preserve">. Ich wünsche keine </w:t>
              </w:r>
              <w:r w:rsidR="009400A9" w:rsidRPr="00384073">
                <w:rPr>
                  <w:lang w:val="de-DE"/>
                </w:rPr>
                <w:tab/>
              </w:r>
              <w:r w:rsidR="009400A9" w:rsidRPr="00384073">
                <w:rPr>
                  <w:rFonts w:ascii="URWPalladioL" w:eastAsia="URWPalladioL" w:hAnsi="URWPalladioL"/>
                  <w:color w:val="000000"/>
                  <w:lang w:val="de-DE"/>
                </w:rPr>
                <w:t>Medikamente in einer Dosierung, die mein Leben verkür</w:t>
              </w:r>
              <w:r w:rsidR="00000000" w:rsidRPr="00384073">
                <w:rPr>
                  <w:rFonts w:ascii="URWPalladioL" w:eastAsia="URWPalladioL" w:hAnsi="URWPalladioL"/>
                  <w:color w:val="000000"/>
                  <w:w w:val="98"/>
                  <w:lang w:val="de-DE"/>
                </w:rPr>
                <w:t xml:space="preserve">zen könnten, auch wenn dadurch schwere Symptome </w:t>
              </w:r>
              <w:r w:rsidRPr="00384073">
                <w:rPr>
                  <w:rFonts w:ascii="URWPalladioL" w:eastAsia="URWPalladioL" w:hAnsi="URWPalladioL"/>
                  <w:color w:val="000000"/>
                  <w:w w:val="98"/>
                  <w:lang w:val="de-DE"/>
                </w:rPr>
                <w:t>mögl</w:t>
              </w:r>
              <w:r w:rsidRPr="00384073">
                <w:rPr>
                  <w:rFonts w:ascii="URWPalladioL" w:eastAsia="URWPalladioL" w:hAnsi="URWPalladioL"/>
                  <w:color w:val="000000"/>
                  <w:lang w:val="de-DE"/>
                </w:rPr>
                <w:t>icherweise</w:t>
              </w:r>
              <w:r w:rsidR="00000000" w:rsidRPr="00384073">
                <w:rPr>
                  <w:rFonts w:ascii="URWPalladioL" w:eastAsia="URWPalladioL" w:hAnsi="URWPalladioL"/>
                  <w:color w:val="000000"/>
                  <w:lang w:val="de-DE"/>
                </w:rPr>
                <w:t xml:space="preserve"> nicht vollständig gelindert werden können.</w:t>
              </w:r>
            </w:p>
            <w:p w14:paraId="5A9F25D7" w14:textId="2EF9D8F7" w:rsidR="00855A17" w:rsidRPr="00384073" w:rsidRDefault="00855A17" w:rsidP="00123328">
              <w:pPr>
                <w:tabs>
                  <w:tab w:val="left" w:pos="338"/>
                </w:tabs>
                <w:autoSpaceDE w:val="0"/>
                <w:autoSpaceDN w:val="0"/>
                <w:spacing w:before="10" w:after="156" w:line="266" w:lineRule="exact"/>
                <w:contextualSpacing/>
                <w:jc w:val="both"/>
                <w:rPr>
                  <w:lang w:val="de-DE"/>
                </w:rPr>
              </w:pPr>
            </w:p>
            <w:p w14:paraId="5C5E077E" w14:textId="77777777" w:rsidR="00493DE6" w:rsidRDefault="00493DE6" w:rsidP="00123328">
              <w:pPr>
                <w:autoSpaceDE w:val="0"/>
                <w:autoSpaceDN w:val="0"/>
                <w:spacing w:before="136" w:after="0" w:line="270" w:lineRule="exact"/>
                <w:contextualSpacing/>
                <w:jc w:val="both"/>
                <w:rPr>
                  <w:rFonts w:ascii="URWPalladioL" w:eastAsia="URWPalladioL" w:hAnsi="URWPalladioL"/>
                  <w:b/>
                  <w:color w:val="000000"/>
                  <w:lang w:val="de-DE"/>
                </w:rPr>
              </w:pPr>
            </w:p>
            <w:p w14:paraId="1AF46450" w14:textId="3B558F0F" w:rsidR="009400A9" w:rsidRPr="00384073" w:rsidRDefault="009400A9" w:rsidP="00123328">
              <w:pPr>
                <w:autoSpaceDE w:val="0"/>
                <w:autoSpaceDN w:val="0"/>
                <w:spacing w:before="136" w:after="0" w:line="270" w:lineRule="exact"/>
                <w:contextualSpacing/>
                <w:jc w:val="both"/>
                <w:rPr>
                  <w:lang w:val="de-DE"/>
                </w:rPr>
              </w:pPr>
              <w:r w:rsidRPr="00384073">
                <w:rPr>
                  <w:rFonts w:ascii="URWPalladioL" w:eastAsia="URWPalladioL" w:hAnsi="URWPalladioL"/>
                  <w:b/>
                  <w:color w:val="000000"/>
                  <w:lang w:val="de-DE"/>
                </w:rPr>
                <w:t>6. Weitere persönliche Wünsche</w:t>
              </w:r>
            </w:p>
            <w:p w14:paraId="4DA86886" w14:textId="77777777" w:rsidR="00855A17" w:rsidRPr="00384073" w:rsidRDefault="00855A17" w:rsidP="00123328">
              <w:pPr>
                <w:autoSpaceDE w:val="0"/>
                <w:autoSpaceDN w:val="0"/>
                <w:spacing w:after="0" w:line="114" w:lineRule="exact"/>
                <w:contextualSpacing/>
                <w:jc w:val="both"/>
                <w:rPr>
                  <w:lang w:val="de-DE"/>
                </w:rPr>
              </w:pPr>
            </w:p>
            <w:p w14:paraId="47861161" w14:textId="77777777" w:rsidR="003521C3" w:rsidRDefault="003521C3" w:rsidP="00123328">
              <w:pPr>
                <w:tabs>
                  <w:tab w:val="left" w:pos="426"/>
                </w:tabs>
                <w:autoSpaceDE w:val="0"/>
                <w:autoSpaceDN w:val="0"/>
                <w:spacing w:before="60" w:after="0" w:line="272" w:lineRule="exact"/>
                <w:contextualSpacing/>
                <w:jc w:val="both"/>
                <w:rPr>
                  <w:rFonts w:ascii="URWPalladioL" w:eastAsia="URWPalladioL" w:hAnsi="URWPalladioL"/>
                  <w:color w:val="000000"/>
                  <w:w w:val="98"/>
                  <w:lang w:val="de-DE"/>
                </w:rPr>
              </w:pPr>
              <w:sdt>
                <w:sdtPr>
                  <w:rPr>
                    <w:rFonts w:ascii="URWPalladioL" w:eastAsia="URWPalladioL" w:hAnsi="URWPalladioL"/>
                    <w:b/>
                    <w:color w:val="000000"/>
                    <w:lang w:val="de-DE"/>
                  </w:rPr>
                  <w:id w:val="-281188944"/>
                  <w14:checkbox>
                    <w14:checked w14:val="0"/>
                    <w14:checkedState w14:val="2612" w14:font="MS Gothic"/>
                    <w14:uncheckedState w14:val="2610" w14:font="MS Gothic"/>
                  </w14:checkbox>
                </w:sdtPr>
                <w:sdtContent>
                  <w:r>
                    <w:rPr>
                      <w:rFonts w:ascii="MS Gothic" w:eastAsia="MS Gothic" w:hAnsi="MS Gothic" w:hint="eastAsia"/>
                      <w:b/>
                      <w:color w:val="000000"/>
                      <w:lang w:val="de-DE"/>
                    </w:rPr>
                    <w:t>☐</w:t>
                  </w:r>
                </w:sdtContent>
              </w:sdt>
              <w:r>
                <w:rPr>
                  <w:rFonts w:ascii="URWPalladioL" w:eastAsia="URWPalladioL" w:hAnsi="URWPalladioL"/>
                  <w:b/>
                  <w:color w:val="000000"/>
                  <w:lang w:val="de-DE"/>
                </w:rPr>
                <w:t xml:space="preserve"> </w:t>
              </w:r>
              <w:r w:rsidR="009400A9" w:rsidRPr="00384073">
                <w:rPr>
                  <w:rFonts w:ascii="URWPalladioL" w:eastAsia="URWPalladioL" w:hAnsi="URWPalladioL"/>
                  <w:b/>
                  <w:color w:val="000000"/>
                  <w:lang w:val="de-DE"/>
                </w:rPr>
                <w:t>Sterbeort</w:t>
              </w:r>
              <w:r w:rsidR="009400A9" w:rsidRPr="00384073">
                <w:rPr>
                  <w:rFonts w:ascii="URWPalladioL" w:eastAsia="URWPalladioL" w:hAnsi="URWPalladioL"/>
                  <w:color w:val="000000"/>
                  <w:lang w:val="de-DE"/>
                </w:rPr>
                <w:t xml:space="preserve">: Ich möchte, wenn möglich, an folgendem Ort </w:t>
              </w:r>
              <w:r w:rsidR="009400A9" w:rsidRPr="00384073">
                <w:rPr>
                  <w:rFonts w:ascii="URWPalladioL" w:eastAsia="URWPalladioL" w:hAnsi="URWPalladioL"/>
                  <w:color w:val="000000"/>
                  <w:w w:val="98"/>
                  <w:lang w:val="de-DE"/>
                </w:rPr>
                <w:t xml:space="preserve">sterben: </w:t>
              </w:r>
            </w:p>
            <w:sdt>
              <w:sdtPr>
                <w:rPr>
                  <w:rFonts w:ascii="URWPalladioL" w:eastAsia="URWPalladioL" w:hAnsi="URWPalladioL"/>
                  <w:color w:val="000000"/>
                  <w:w w:val="98"/>
                  <w:lang w:val="de-DE"/>
                </w:rPr>
                <w:id w:val="632689734"/>
                <w:lock w:val="sdtLocked"/>
                <w:placeholder>
                  <w:docPart w:val="44BE2DD18823468F8CBB962EF08C3AFE"/>
                </w:placeholder>
                <w:showingPlcHdr/>
                <w:text w:multiLine="1"/>
              </w:sdtPr>
              <w:sdtContent>
                <w:p w14:paraId="59456140" w14:textId="361B342C" w:rsidR="003521C3" w:rsidRDefault="003521C3" w:rsidP="00123328">
                  <w:pPr>
                    <w:tabs>
                      <w:tab w:val="left" w:pos="426"/>
                    </w:tabs>
                    <w:autoSpaceDE w:val="0"/>
                    <w:autoSpaceDN w:val="0"/>
                    <w:spacing w:before="60" w:after="0" w:line="272" w:lineRule="exact"/>
                    <w:contextualSpacing/>
                    <w:jc w:val="both"/>
                    <w:rPr>
                      <w:rFonts w:ascii="URWPalladioL" w:eastAsia="URWPalladioL" w:hAnsi="URWPalladioL"/>
                      <w:color w:val="000000"/>
                      <w:w w:val="98"/>
                      <w:lang w:val="de-DE"/>
                    </w:rPr>
                  </w:pPr>
                  <w:r w:rsidRPr="003521C3">
                    <w:rPr>
                      <w:rFonts w:ascii="URWPalladioL" w:eastAsia="URWPalladioL" w:hAnsi="URWPalladioL"/>
                      <w:color w:val="0070C0"/>
                      <w:w w:val="98"/>
                      <w:lang w:val="de-DE"/>
                    </w:rPr>
                    <w:t>[</w:t>
                  </w:r>
                  <w:r w:rsidRPr="003521C3">
                    <w:rPr>
                      <w:rFonts w:ascii="URWPalladioL" w:eastAsia="URWPalladioL" w:hAnsi="URWPalladioL"/>
                      <w:iCs/>
                      <w:color w:val="0070C0"/>
                      <w:w w:val="98"/>
                      <w:lang w:val="de-DE"/>
                    </w:rPr>
                    <w:t>z. B. in meiner Wohnung/im Hospiz</w:t>
                  </w:r>
                  <w:r w:rsidRPr="003521C3">
                    <w:rPr>
                      <w:rFonts w:ascii="URWPalladioL" w:eastAsia="URWPalladioL" w:hAnsi="URWPalladioL"/>
                      <w:iCs/>
                      <w:color w:val="0070C0"/>
                      <w:w w:val="98"/>
                      <w:lang w:val="de-DE"/>
                    </w:rPr>
                    <w:t>/</w:t>
                  </w:r>
                  <w:r w:rsidRPr="003521C3">
                    <w:rPr>
                      <w:rFonts w:ascii="URWPalladioL" w:eastAsia="URWPalladioL" w:hAnsi="URWPalladioL"/>
                      <w:iCs/>
                      <w:color w:val="0070C0"/>
                      <w:w w:val="98"/>
                      <w:lang w:val="de-DE"/>
                    </w:rPr>
                    <w:t>im Pflegeheim</w:t>
                  </w:r>
                  <w:r w:rsidRPr="003521C3">
                    <w:rPr>
                      <w:rFonts w:ascii="URWPalladioL" w:eastAsia="URWPalladioL" w:hAnsi="URWPalladioL"/>
                      <w:color w:val="0070C0"/>
                      <w:w w:val="98"/>
                      <w:lang w:val="de-DE"/>
                    </w:rPr>
                    <w:t>]</w:t>
                  </w:r>
                </w:p>
              </w:sdtContent>
            </w:sdt>
            <w:p w14:paraId="7BFF2143" w14:textId="77777777" w:rsidR="00855A17" w:rsidRDefault="00855A17" w:rsidP="00123328">
              <w:pPr>
                <w:autoSpaceDE w:val="0"/>
                <w:autoSpaceDN w:val="0"/>
                <w:spacing w:after="0" w:line="54" w:lineRule="exact"/>
                <w:contextualSpacing/>
                <w:jc w:val="both"/>
                <w:rPr>
                  <w:lang w:val="de-DE"/>
                </w:rPr>
              </w:pPr>
            </w:p>
            <w:p w14:paraId="70AAE415" w14:textId="77777777" w:rsidR="003521C3" w:rsidRDefault="003521C3" w:rsidP="00123328">
              <w:pPr>
                <w:autoSpaceDE w:val="0"/>
                <w:autoSpaceDN w:val="0"/>
                <w:spacing w:after="0" w:line="54" w:lineRule="exact"/>
                <w:contextualSpacing/>
                <w:jc w:val="both"/>
                <w:rPr>
                  <w:lang w:val="de-DE"/>
                </w:rPr>
              </w:pPr>
            </w:p>
            <w:p w14:paraId="5BA7172A" w14:textId="77777777" w:rsidR="003521C3" w:rsidRDefault="003521C3" w:rsidP="00123328">
              <w:pPr>
                <w:autoSpaceDE w:val="0"/>
                <w:autoSpaceDN w:val="0"/>
                <w:spacing w:before="66" w:after="0" w:line="268" w:lineRule="exact"/>
                <w:contextualSpacing/>
                <w:jc w:val="both"/>
                <w:rPr>
                  <w:rFonts w:ascii="FontAwesome5Free" w:eastAsia="FontAwesome5Free" w:hAnsi="FontAwesome5Free"/>
                  <w:color w:val="000000"/>
                  <w:lang w:val="de-DE"/>
                </w:rPr>
              </w:pPr>
            </w:p>
            <w:p w14:paraId="55313ED9" w14:textId="77777777" w:rsidR="003521C3" w:rsidRDefault="003521C3" w:rsidP="00123328">
              <w:pPr>
                <w:autoSpaceDE w:val="0"/>
                <w:autoSpaceDN w:val="0"/>
                <w:spacing w:before="66" w:after="0" w:line="268" w:lineRule="exact"/>
                <w:contextualSpacing/>
                <w:jc w:val="both"/>
                <w:rPr>
                  <w:rFonts w:ascii="URWPalladioL" w:eastAsia="URWPalladioL" w:hAnsi="URWPalladioL"/>
                  <w:color w:val="000000"/>
                  <w:lang w:val="de-DE"/>
                </w:rPr>
              </w:pPr>
              <w:sdt>
                <w:sdtPr>
                  <w:rPr>
                    <w:rFonts w:ascii="URWPalladioL" w:eastAsia="URWPalladioL" w:hAnsi="URWPalladioL"/>
                    <w:b/>
                    <w:color w:val="000000"/>
                    <w:lang w:val="de-DE"/>
                  </w:rPr>
                  <w:id w:val="358635528"/>
                  <w14:checkbox>
                    <w14:checked w14:val="0"/>
                    <w14:checkedState w14:val="2612" w14:font="MS Gothic"/>
                    <w14:uncheckedState w14:val="2610" w14:font="MS Gothic"/>
                  </w14:checkbox>
                </w:sdtPr>
                <w:sdtContent>
                  <w:r>
                    <w:rPr>
                      <w:rFonts w:ascii="MS Gothic" w:eastAsia="MS Gothic" w:hAnsi="MS Gothic" w:hint="eastAsia"/>
                      <w:b/>
                      <w:color w:val="000000"/>
                      <w:lang w:val="de-DE"/>
                    </w:rPr>
                    <w:t>☐</w:t>
                  </w:r>
                </w:sdtContent>
              </w:sdt>
              <w:r>
                <w:rPr>
                  <w:rFonts w:ascii="URWPalladioL" w:eastAsia="URWPalladioL" w:hAnsi="URWPalladioL"/>
                  <w:b/>
                  <w:color w:val="000000"/>
                  <w:lang w:val="de-DE"/>
                </w:rPr>
                <w:t xml:space="preserve"> </w:t>
              </w:r>
              <w:r w:rsidR="009400A9" w:rsidRPr="00384073">
                <w:rPr>
                  <w:rFonts w:ascii="URWPalladioL" w:eastAsia="URWPalladioL" w:hAnsi="URWPalladioL"/>
                  <w:b/>
                  <w:color w:val="000000"/>
                  <w:lang w:val="de-DE"/>
                </w:rPr>
                <w:t>Spiritueller oder seelsorgerlicher Beistand</w:t>
              </w:r>
              <w:r w:rsidR="009400A9" w:rsidRPr="00384073">
                <w:rPr>
                  <w:rFonts w:ascii="URWPalladioL" w:eastAsia="URWPalladioL" w:hAnsi="URWPalladioL"/>
                  <w:color w:val="000000"/>
                  <w:lang w:val="de-DE"/>
                </w:rPr>
                <w:t xml:space="preserve"> (</w:t>
              </w:r>
              <w:r w:rsidR="009400A9" w:rsidRPr="00384073">
                <w:rPr>
                  <w:rFonts w:ascii="URWPalladioL" w:eastAsia="URWPalladioL" w:hAnsi="URWPalladioL"/>
                  <w:i/>
                  <w:color w:val="000000"/>
                  <w:lang w:val="de-DE"/>
                </w:rPr>
                <w:t>optional, bitte ankreuzen, falls gewünscht</w:t>
              </w:r>
              <w:r w:rsidR="009400A9" w:rsidRPr="00384073">
                <w:rPr>
                  <w:rFonts w:ascii="URWPalladioL" w:eastAsia="URWPalladioL" w:hAnsi="URWPalladioL"/>
                  <w:color w:val="000000"/>
                  <w:lang w:val="de-DE"/>
                </w:rPr>
                <w:t xml:space="preserve">): </w:t>
              </w:r>
              <w:r>
                <w:rPr>
                  <w:rFonts w:ascii="URWPalladioL" w:eastAsia="URWPalladioL" w:hAnsi="URWPalladioL"/>
                  <w:color w:val="000000"/>
                  <w:lang w:val="de-DE"/>
                </w:rPr>
                <w:t xml:space="preserve"> </w:t>
              </w:r>
            </w:p>
            <w:p w14:paraId="08BF610E" w14:textId="77777777" w:rsidR="003521C3" w:rsidRDefault="009400A9" w:rsidP="00123328">
              <w:pPr>
                <w:autoSpaceDE w:val="0"/>
                <w:autoSpaceDN w:val="0"/>
                <w:spacing w:before="66" w:after="0" w:line="268" w:lineRule="exact"/>
                <w:contextualSpacing/>
                <w:jc w:val="both"/>
                <w:rPr>
                  <w:rFonts w:ascii="URWPalladioL" w:eastAsia="URWPalladioL" w:hAnsi="URWPalladioL"/>
                  <w:color w:val="000000"/>
                  <w:w w:val="98"/>
                  <w:lang w:val="de-DE"/>
                </w:rPr>
              </w:pPr>
              <w:r w:rsidRPr="00384073">
                <w:rPr>
                  <w:rFonts w:ascii="URWPalladioL" w:eastAsia="URWPalladioL" w:hAnsi="URWPalladioL"/>
                  <w:color w:val="000000"/>
                  <w:lang w:val="de-DE"/>
                </w:rPr>
                <w:t>Ich wünsche in meiner letzten Lebensphase spirituellen und/oder seelsorgerlichen Bei</w:t>
              </w:r>
              <w:r w:rsidRPr="00384073">
                <w:rPr>
                  <w:rFonts w:ascii="URWPalladioL" w:eastAsia="URWPalladioL" w:hAnsi="URWPalladioL"/>
                  <w:color w:val="000000"/>
                  <w:w w:val="98"/>
                  <w:lang w:val="de-DE"/>
                </w:rPr>
                <w:t xml:space="preserve">stand. Dies soll nach Möglichkeit erfolgen durch: </w:t>
              </w:r>
            </w:p>
            <w:sdt>
              <w:sdtPr>
                <w:rPr>
                  <w:rFonts w:ascii="URWPalladioL" w:eastAsia="URWPalladioL" w:hAnsi="URWPalladioL"/>
                  <w:color w:val="000000"/>
                  <w:w w:val="98"/>
                  <w:lang w:val="de-DE"/>
                </w:rPr>
                <w:id w:val="-1057782983"/>
                <w:lock w:val="sdtLocked"/>
                <w:placeholder>
                  <w:docPart w:val="CAD0FB93FBE74B33B1D51EA1BBBEDAE5"/>
                </w:placeholder>
                <w:showingPlcHdr/>
                <w:text w:multiLine="1"/>
              </w:sdtPr>
              <w:sdtContent>
                <w:p w14:paraId="519D8395" w14:textId="4A239E37" w:rsidR="003521C3" w:rsidRDefault="003521C3" w:rsidP="00123328">
                  <w:pPr>
                    <w:autoSpaceDE w:val="0"/>
                    <w:autoSpaceDN w:val="0"/>
                    <w:spacing w:before="66" w:after="0" w:line="268" w:lineRule="exact"/>
                    <w:contextualSpacing/>
                    <w:jc w:val="both"/>
                    <w:rPr>
                      <w:rFonts w:ascii="URWPalladioL" w:eastAsia="URWPalladioL" w:hAnsi="URWPalladioL"/>
                      <w:color w:val="000000"/>
                      <w:w w:val="98"/>
                      <w:lang w:val="de-DE"/>
                    </w:rPr>
                  </w:pPr>
                  <w:r w:rsidRPr="003521C3">
                    <w:rPr>
                      <w:rFonts w:ascii="URWPalladioL" w:eastAsia="URWPalladioL" w:hAnsi="URWPalladioL"/>
                      <w:color w:val="0070C0"/>
                      <w:w w:val="98"/>
                      <w:lang w:val="de-DE"/>
                    </w:rPr>
                    <w:t>[Hier Per</w:t>
                  </w:r>
                  <w:r w:rsidRPr="003521C3">
                    <w:rPr>
                      <w:rFonts w:ascii="URWPalladioL" w:eastAsia="URWPalladioL" w:hAnsi="URWPalladioL"/>
                      <w:color w:val="0070C0"/>
                      <w:lang w:val="de-DE"/>
                    </w:rPr>
                    <w:t>son, Konfession oder Institution eintragen, z. B. einen Vertreter meiner Glaubensgemeinschaft/Frau Pfarrerin Musterfrau]</w:t>
                  </w:r>
                </w:p>
              </w:sdtContent>
            </w:sdt>
            <w:p w14:paraId="2EE885A6" w14:textId="77777777" w:rsidR="003521C3" w:rsidRDefault="003521C3" w:rsidP="00123328">
              <w:pPr>
                <w:autoSpaceDE w:val="0"/>
                <w:autoSpaceDN w:val="0"/>
                <w:spacing w:after="0" w:line="266" w:lineRule="exact"/>
                <w:contextualSpacing/>
                <w:jc w:val="both"/>
                <w:rPr>
                  <w:rFonts w:ascii="URWPalladioL" w:eastAsia="URWPalladioL" w:hAnsi="URWPalladioL"/>
                  <w:b/>
                  <w:color w:val="000000"/>
                  <w:lang w:val="de-DE"/>
                </w:rPr>
              </w:pPr>
            </w:p>
            <w:p w14:paraId="400BB636" w14:textId="27A1FCB9" w:rsidR="009400A9" w:rsidRPr="00384073" w:rsidRDefault="009400A9" w:rsidP="00123328">
              <w:pPr>
                <w:autoSpaceDE w:val="0"/>
                <w:autoSpaceDN w:val="0"/>
                <w:spacing w:after="0" w:line="266" w:lineRule="exact"/>
                <w:contextualSpacing/>
                <w:jc w:val="both"/>
                <w:rPr>
                  <w:lang w:val="de-DE"/>
                </w:rPr>
              </w:pPr>
              <w:r w:rsidRPr="00384073">
                <w:rPr>
                  <w:rFonts w:ascii="URWPalladioL" w:eastAsia="URWPalladioL" w:hAnsi="URWPalladioL"/>
                  <w:b/>
                  <w:color w:val="000000"/>
                  <w:lang w:val="de-DE"/>
                </w:rPr>
                <w:t>Organspende</w:t>
              </w:r>
              <w:r w:rsidRPr="00384073">
                <w:rPr>
                  <w:rFonts w:ascii="URWPalladioL" w:eastAsia="URWPalladioL" w:hAnsi="URWPalladioL"/>
                  <w:color w:val="000000"/>
                  <w:lang w:val="de-DE"/>
                </w:rPr>
                <w:t xml:space="preserve">: Meine Haltung zur Organspende habe ich </w:t>
              </w:r>
              <w:r w:rsidRPr="00384073">
                <w:rPr>
                  <w:rFonts w:ascii="URWPalladioL" w:eastAsia="URWPalladioL" w:hAnsi="URWPalladioL"/>
                  <w:color w:val="000000"/>
                  <w:w w:val="98"/>
                  <w:lang w:val="de-DE"/>
                </w:rPr>
                <w:t>in einem Organspendeausweis dokumentiert. Unabhängig</w:t>
              </w:r>
              <w:r w:rsidR="003521C3">
                <w:rPr>
                  <w:rFonts w:ascii="URWPalladioL" w:eastAsia="URWPalladioL" w:hAnsi="URWPalladioL"/>
                  <w:color w:val="000000"/>
                  <w:w w:val="98"/>
                  <w:lang w:val="de-DE"/>
                </w:rPr>
                <w:t xml:space="preserve"> </w:t>
              </w:r>
              <w:r w:rsidRPr="00384073">
                <w:rPr>
                  <w:rFonts w:ascii="URWPalladioL" w:eastAsia="URWPalladioL" w:hAnsi="URWPalladioL"/>
                  <w:color w:val="000000"/>
                  <w:lang w:val="de-DE"/>
                </w:rPr>
                <w:t>davon lege ich hier fest:</w:t>
              </w:r>
            </w:p>
            <w:p w14:paraId="3813E0A7" w14:textId="77777777" w:rsidR="00855A17" w:rsidRPr="00384073" w:rsidRDefault="00855A17" w:rsidP="00123328">
              <w:pPr>
                <w:autoSpaceDE w:val="0"/>
                <w:autoSpaceDN w:val="0"/>
                <w:spacing w:after="0" w:line="60" w:lineRule="exact"/>
                <w:contextualSpacing/>
                <w:jc w:val="both"/>
                <w:rPr>
                  <w:lang w:val="de-DE"/>
                </w:rPr>
              </w:pPr>
            </w:p>
            <w:p w14:paraId="310825B1" w14:textId="2265971D" w:rsidR="009400A9" w:rsidRPr="00384073" w:rsidRDefault="003521C3" w:rsidP="00123328">
              <w:pPr>
                <w:autoSpaceDE w:val="0"/>
                <w:autoSpaceDN w:val="0"/>
                <w:spacing w:before="60" w:after="0" w:line="268" w:lineRule="exact"/>
                <w:contextualSpacing/>
                <w:jc w:val="both"/>
                <w:rPr>
                  <w:lang w:val="de-DE"/>
                </w:rPr>
              </w:pPr>
              <w:sdt>
                <w:sdtPr>
                  <w:rPr>
                    <w:rFonts w:ascii="URWPalladioL" w:eastAsia="URWPalladioL" w:hAnsi="URWPalladioL"/>
                    <w:color w:val="000000"/>
                    <w:lang w:val="de-DE"/>
                  </w:rPr>
                  <w:id w:val="553117398"/>
                  <w14:checkbox>
                    <w14:checked w14:val="0"/>
                    <w14:checkedState w14:val="2612" w14:font="MS Gothic"/>
                    <w14:uncheckedState w14:val="2610" w14:font="MS Gothic"/>
                  </w14:checkbox>
                </w:sdtPr>
                <w:sdtContent>
                  <w:r>
                    <w:rPr>
                      <w:rFonts w:ascii="MS Gothic" w:eastAsia="MS Gothic" w:hAnsi="MS Gothic" w:hint="eastAsia"/>
                      <w:color w:val="000000"/>
                      <w:lang w:val="de-DE"/>
                    </w:rPr>
                    <w:t>☐</w:t>
                  </w:r>
                </w:sdtContent>
              </w:sdt>
              <w:r>
                <w:rPr>
                  <w:rFonts w:ascii="URWPalladioL" w:eastAsia="URWPalladioL" w:hAnsi="URWPalladioL"/>
                  <w:color w:val="000000"/>
                  <w:lang w:val="de-DE"/>
                </w:rPr>
                <w:t xml:space="preserve"> </w:t>
              </w:r>
              <w:r w:rsidR="009400A9" w:rsidRPr="00384073">
                <w:rPr>
                  <w:rFonts w:ascii="URWPalladioL" w:eastAsia="URWPalladioL" w:hAnsi="URWPalladioL"/>
                  <w:color w:val="000000"/>
                  <w:lang w:val="de-DE"/>
                </w:rPr>
                <w:t>Ich stimme einer Organ- und Gewebespende zu.</w:t>
              </w:r>
            </w:p>
            <w:p w14:paraId="07B5E86F" w14:textId="77777777" w:rsidR="00855A17" w:rsidRPr="00384073" w:rsidRDefault="00855A17" w:rsidP="00123328">
              <w:pPr>
                <w:autoSpaceDE w:val="0"/>
                <w:autoSpaceDN w:val="0"/>
                <w:spacing w:after="0" w:line="60" w:lineRule="exact"/>
                <w:contextualSpacing/>
                <w:jc w:val="both"/>
                <w:rPr>
                  <w:lang w:val="de-DE"/>
                </w:rPr>
              </w:pPr>
            </w:p>
            <w:p w14:paraId="4FBE2780" w14:textId="46710511" w:rsidR="009400A9" w:rsidRDefault="003521C3" w:rsidP="00123328">
              <w:pPr>
                <w:autoSpaceDE w:val="0"/>
                <w:autoSpaceDN w:val="0"/>
                <w:spacing w:before="60" w:after="0" w:line="268" w:lineRule="exact"/>
                <w:contextualSpacing/>
                <w:jc w:val="both"/>
                <w:rPr>
                  <w:rFonts w:ascii="URWPalladioL" w:eastAsia="URWPalladioL" w:hAnsi="URWPalladioL"/>
                  <w:color w:val="000000"/>
                  <w:lang w:val="de-DE"/>
                </w:rPr>
              </w:pPr>
              <w:sdt>
                <w:sdtPr>
                  <w:rPr>
                    <w:rFonts w:ascii="URWPalladioL" w:eastAsia="URWPalladioL" w:hAnsi="URWPalladioL"/>
                    <w:color w:val="000000"/>
                    <w:lang w:val="de-DE"/>
                  </w:rPr>
                  <w:id w:val="-1298984017"/>
                  <w14:checkbox>
                    <w14:checked w14:val="0"/>
                    <w14:checkedState w14:val="2612" w14:font="MS Gothic"/>
                    <w14:uncheckedState w14:val="2610" w14:font="MS Gothic"/>
                  </w14:checkbox>
                </w:sdtPr>
                <w:sdtContent>
                  <w:r>
                    <w:rPr>
                      <w:rFonts w:ascii="MS Gothic" w:eastAsia="MS Gothic" w:hAnsi="MS Gothic" w:hint="eastAsia"/>
                      <w:color w:val="000000"/>
                      <w:lang w:val="de-DE"/>
                    </w:rPr>
                    <w:t>☐</w:t>
                  </w:r>
                </w:sdtContent>
              </w:sdt>
              <w:r>
                <w:rPr>
                  <w:rFonts w:ascii="URWPalladioL" w:eastAsia="URWPalladioL" w:hAnsi="URWPalladioL"/>
                  <w:color w:val="000000"/>
                  <w:lang w:val="de-DE"/>
                </w:rPr>
                <w:t xml:space="preserve"> </w:t>
              </w:r>
              <w:r w:rsidR="009400A9" w:rsidRPr="00384073">
                <w:rPr>
                  <w:rFonts w:ascii="URWPalladioL" w:eastAsia="URWPalladioL" w:hAnsi="URWPalladioL"/>
                  <w:color w:val="000000"/>
                  <w:lang w:val="de-DE"/>
                </w:rPr>
                <w:t>Ich lehne eine Organ- und Gewebespende ab.</w:t>
              </w:r>
            </w:p>
            <w:p w14:paraId="0B41B615" w14:textId="77777777" w:rsidR="00AA42E9" w:rsidRDefault="00AA42E9" w:rsidP="00123328">
              <w:pPr>
                <w:autoSpaceDE w:val="0"/>
                <w:autoSpaceDN w:val="0"/>
                <w:spacing w:before="326" w:after="178" w:line="270" w:lineRule="exact"/>
                <w:contextualSpacing/>
                <w:jc w:val="both"/>
                <w:rPr>
                  <w:lang w:val="de-DE"/>
                </w:rPr>
              </w:pPr>
            </w:p>
            <w:p w14:paraId="3465388C" w14:textId="77777777" w:rsidR="003521C3" w:rsidRDefault="003521C3" w:rsidP="00123328">
              <w:pPr>
                <w:autoSpaceDE w:val="0"/>
                <w:autoSpaceDN w:val="0"/>
                <w:spacing w:before="326" w:after="178" w:line="270" w:lineRule="exact"/>
                <w:contextualSpacing/>
                <w:jc w:val="both"/>
                <w:rPr>
                  <w:lang w:val="de-DE"/>
                </w:rPr>
              </w:pPr>
            </w:p>
            <w:p w14:paraId="4646F1A5" w14:textId="69E4D80F" w:rsidR="00855A17" w:rsidRPr="00384073" w:rsidRDefault="00000000" w:rsidP="00123328">
              <w:pPr>
                <w:autoSpaceDE w:val="0"/>
                <w:autoSpaceDN w:val="0"/>
                <w:spacing w:before="326" w:after="178" w:line="270" w:lineRule="exact"/>
                <w:contextualSpacing/>
                <w:jc w:val="both"/>
                <w:rPr>
                  <w:lang w:val="de-DE"/>
                </w:rPr>
              </w:pPr>
              <w:r w:rsidRPr="00384073">
                <w:rPr>
                  <w:rFonts w:ascii="URWPalladioL" w:eastAsia="URWPalladioL" w:hAnsi="URWPalladioL"/>
                  <w:b/>
                  <w:color w:val="000000"/>
                  <w:lang w:val="de-DE"/>
                </w:rPr>
                <w:t>7. Schlussformel und Verweise</w:t>
              </w:r>
            </w:p>
            <w:p w14:paraId="6DD65A4A" w14:textId="77777777" w:rsidR="00AA42E9" w:rsidRDefault="009400A9" w:rsidP="00123328">
              <w:pPr>
                <w:autoSpaceDE w:val="0"/>
                <w:autoSpaceDN w:val="0"/>
                <w:spacing w:before="62" w:after="0" w:line="270" w:lineRule="exact"/>
                <w:contextualSpacing/>
                <w:jc w:val="both"/>
                <w:rPr>
                  <w:rFonts w:ascii="URWPalladioL" w:eastAsia="URWPalladioL" w:hAnsi="URWPalladioL"/>
                  <w:b/>
                  <w:color w:val="000000"/>
                  <w:w w:val="98"/>
                  <w:lang w:val="de-DE"/>
                </w:rPr>
              </w:pPr>
              <w:r w:rsidRPr="00384073">
                <w:rPr>
                  <w:rFonts w:ascii="URWPalladioL" w:eastAsia="URWPalladioL" w:hAnsi="URWPalladioL"/>
                  <w:b/>
                  <w:color w:val="000000"/>
                  <w:lang w:val="de-DE"/>
                </w:rPr>
                <w:t>Optionale Zusätze</w:t>
              </w:r>
              <w:r w:rsidRPr="00384073">
                <w:rPr>
                  <w:rFonts w:ascii="URWPalladioL" w:eastAsia="URWPalladioL" w:hAnsi="URWPalladioL"/>
                  <w:color w:val="000000"/>
                  <w:lang w:val="de-DE"/>
                </w:rPr>
                <w:t xml:space="preserve">: Detaillierte Handlungsanweisungen für </w:t>
              </w:r>
              <w:r w:rsidRPr="00384073">
                <w:rPr>
                  <w:rFonts w:ascii="URWPalladioL" w:eastAsia="URWPalladioL" w:hAnsi="URWPalladioL"/>
                  <w:color w:val="000000"/>
                  <w:w w:val="98"/>
                  <w:lang w:val="de-DE"/>
                </w:rPr>
                <w:t>den Konfliktfall</w:t>
              </w:r>
              <w:r w:rsidRPr="00384073">
                <w:rPr>
                  <w:rFonts w:ascii="URWPalladioL" w:eastAsia="URWPalladioL" w:hAnsi="URWPalladioL"/>
                  <w:i/>
                  <w:color w:val="000000"/>
                  <w:w w:val="98"/>
                  <w:lang w:val="de-DE"/>
                </w:rPr>
                <w:t xml:space="preserve"> (bitte ankreuzen, falls Sie diese Regelungen in Ihre </w:t>
              </w:r>
              <w:r w:rsidRPr="00384073">
                <w:rPr>
                  <w:rFonts w:ascii="URWPalladioL" w:eastAsia="URWPalladioL" w:hAnsi="URWPalladioL"/>
                  <w:i/>
                  <w:color w:val="000000"/>
                  <w:lang w:val="de-DE"/>
                </w:rPr>
                <w:t>Verfügung aufnehmen möchten</w:t>
              </w:r>
              <w:r w:rsidRPr="00384073">
                <w:rPr>
                  <w:rFonts w:ascii="URWPalladioL" w:eastAsia="URWPalladioL" w:hAnsi="URWPalladioL"/>
                  <w:color w:val="000000"/>
                  <w:lang w:val="de-DE"/>
                </w:rPr>
                <w:t xml:space="preserve">): </w:t>
              </w:r>
              <w:r w:rsidRPr="00384073">
                <w:rPr>
                  <w:lang w:val="de-DE"/>
                </w:rPr>
                <w:br/>
              </w:r>
            </w:p>
            <w:p w14:paraId="7740EE64" w14:textId="270DC45E" w:rsidR="00855A17" w:rsidRDefault="009400A9" w:rsidP="00123328">
              <w:pPr>
                <w:autoSpaceDE w:val="0"/>
                <w:autoSpaceDN w:val="0"/>
                <w:spacing w:before="62" w:after="0" w:line="270" w:lineRule="exact"/>
                <w:contextualSpacing/>
                <w:jc w:val="both"/>
                <w:rPr>
                  <w:rFonts w:ascii="URWPalladioL" w:eastAsia="URWPalladioL" w:hAnsi="URWPalladioL"/>
                  <w:b/>
                  <w:color w:val="000000"/>
                  <w:lang w:val="de-DE"/>
                </w:rPr>
              </w:pPr>
              <w:r w:rsidRPr="00384073">
                <w:rPr>
                  <w:rFonts w:ascii="URWPalladioL" w:eastAsia="URWPalladioL" w:hAnsi="URWPalladioL"/>
                  <w:b/>
                  <w:color w:val="000000"/>
                  <w:w w:val="98"/>
                  <w:lang w:val="de-DE"/>
                </w:rPr>
                <w:t>Anweisungen für meine Vertretungsperson und das Behand</w:t>
              </w:r>
              <w:r w:rsidRPr="00384073">
                <w:rPr>
                  <w:rFonts w:ascii="URWPalladioL" w:eastAsia="URWPalladioL" w:hAnsi="URWPalladioL"/>
                  <w:b/>
                  <w:color w:val="000000"/>
                  <w:lang w:val="de-DE"/>
                </w:rPr>
                <w:t>lungsteam:</w:t>
              </w:r>
            </w:p>
            <w:p w14:paraId="5F9BACED" w14:textId="77777777" w:rsidR="00AA42E9" w:rsidRPr="00384073" w:rsidRDefault="00AA42E9" w:rsidP="00123328">
              <w:pPr>
                <w:autoSpaceDE w:val="0"/>
                <w:autoSpaceDN w:val="0"/>
                <w:spacing w:before="62" w:after="0" w:line="270" w:lineRule="exact"/>
                <w:contextualSpacing/>
                <w:jc w:val="both"/>
                <w:rPr>
                  <w:lang w:val="de-DE"/>
                </w:rPr>
              </w:pPr>
            </w:p>
            <w:p w14:paraId="11066126" w14:textId="60011E56" w:rsidR="00855A17" w:rsidRDefault="003521C3" w:rsidP="00123328">
              <w:pPr>
                <w:autoSpaceDE w:val="0"/>
                <w:autoSpaceDN w:val="0"/>
                <w:spacing w:before="240" w:after="0" w:line="270" w:lineRule="exact"/>
                <w:contextualSpacing/>
                <w:jc w:val="both"/>
                <w:rPr>
                  <w:rFonts w:ascii="URWPalladioL" w:eastAsia="URWPalladioL" w:hAnsi="URWPalladioL"/>
                  <w:color w:val="000000"/>
                  <w:lang w:val="de-DE"/>
                </w:rPr>
              </w:pPr>
              <w:sdt>
                <w:sdtPr>
                  <w:rPr>
                    <w:rFonts w:ascii="URWPalladioL" w:eastAsia="URWPalladioL" w:hAnsi="URWPalladioL"/>
                    <w:b/>
                    <w:color w:val="000000"/>
                    <w:w w:val="98"/>
                    <w:lang w:val="de-DE"/>
                  </w:rPr>
                  <w:id w:val="1788621611"/>
                  <w14:checkbox>
                    <w14:checked w14:val="0"/>
                    <w14:checkedState w14:val="2612" w14:font="MS Gothic"/>
                    <w14:uncheckedState w14:val="2610" w14:font="MS Gothic"/>
                  </w14:checkbox>
                </w:sdtPr>
                <w:sdtContent>
                  <w:r>
                    <w:rPr>
                      <w:rFonts w:ascii="MS Gothic" w:eastAsia="MS Gothic" w:hAnsi="MS Gothic" w:hint="eastAsia"/>
                      <w:b/>
                      <w:color w:val="000000"/>
                      <w:w w:val="98"/>
                      <w:lang w:val="de-DE"/>
                    </w:rPr>
                    <w:t>☐</w:t>
                  </w:r>
                </w:sdtContent>
              </w:sdt>
              <w:r>
                <w:rPr>
                  <w:rFonts w:ascii="URWPalladioL" w:eastAsia="URWPalladioL" w:hAnsi="URWPalladioL"/>
                  <w:b/>
                  <w:color w:val="000000"/>
                  <w:w w:val="98"/>
                  <w:lang w:val="de-DE"/>
                </w:rPr>
                <w:t xml:space="preserve"> </w:t>
              </w:r>
              <w:r w:rsidR="00000000" w:rsidRPr="00384073">
                <w:rPr>
                  <w:rFonts w:ascii="URWPalladioL" w:eastAsia="URWPalladioL" w:hAnsi="URWPalladioL"/>
                  <w:b/>
                  <w:color w:val="000000"/>
                  <w:w w:val="98"/>
                  <w:lang w:val="de-DE"/>
                </w:rPr>
                <w:t>Vorrang des aktuellen Willens</w:t>
              </w:r>
              <w:r w:rsidR="00000000" w:rsidRPr="00384073">
                <w:rPr>
                  <w:rFonts w:ascii="URWPalladioL" w:eastAsia="URWPalladioL" w:hAnsi="URWPalladioL"/>
                  <w:color w:val="000000"/>
                  <w:w w:val="98"/>
                  <w:lang w:val="de-DE"/>
                </w:rPr>
                <w:t xml:space="preserve">: Sollte ich in der Lage sein, </w:t>
              </w:r>
              <w:r w:rsidR="00000000" w:rsidRPr="00384073">
                <w:rPr>
                  <w:rFonts w:ascii="URWPalladioL" w:eastAsia="URWPalladioL" w:hAnsi="URWPalladioL"/>
                  <w:color w:val="000000"/>
                  <w:lang w:val="de-DE"/>
                </w:rPr>
                <w:t xml:space="preserve">meinen Willen zur aktuellen Behandlungssituation </w:t>
              </w:r>
              <w:r>
                <w:rPr>
                  <w:rFonts w:ascii="URWPalladioL" w:eastAsia="URWPalladioL" w:hAnsi="URWPalladioL"/>
                  <w:color w:val="000000"/>
                  <w:lang w:val="de-DE"/>
                </w:rPr>
                <w:t>mündlich</w:t>
              </w:r>
              <w:r w:rsidR="00000000" w:rsidRPr="00384073">
                <w:rPr>
                  <w:rFonts w:ascii="URWPalladioL" w:eastAsia="URWPalladioL" w:hAnsi="URWPalladioL"/>
                  <w:color w:val="000000"/>
                  <w:lang w:val="de-DE"/>
                </w:rPr>
                <w:t xml:space="preserve"> oder auf andere Weise verständlich zu äußern, hat dieser aktuelle Wille stets Vorrang vor den hier </w:t>
              </w:r>
              <w:r>
                <w:rPr>
                  <w:rFonts w:ascii="URWPalladioL" w:eastAsia="URWPalladioL" w:hAnsi="URWPalladioL"/>
                  <w:color w:val="000000"/>
                  <w:lang w:val="de-DE"/>
                </w:rPr>
                <w:t>vorliegenden</w:t>
              </w:r>
              <w:r w:rsidR="00000000" w:rsidRPr="00384073">
                <w:rPr>
                  <w:rFonts w:ascii="URWPalladioL" w:eastAsia="URWPalladioL" w:hAnsi="URWPalladioL"/>
                  <w:color w:val="000000"/>
                  <w:lang w:val="de-DE"/>
                </w:rPr>
                <w:t xml:space="preserve"> schriftlichen Festlegungen, vorausgesetzt, ich bin für diese Entscheidung einwilligungsfähig.</w:t>
              </w:r>
            </w:p>
            <w:p w14:paraId="0F9EC6D6" w14:textId="77777777" w:rsidR="003521C3" w:rsidRPr="00384073" w:rsidRDefault="003521C3" w:rsidP="00123328">
              <w:pPr>
                <w:autoSpaceDE w:val="0"/>
                <w:autoSpaceDN w:val="0"/>
                <w:spacing w:before="240" w:after="0" w:line="270" w:lineRule="exact"/>
                <w:contextualSpacing/>
                <w:jc w:val="both"/>
                <w:rPr>
                  <w:lang w:val="de-DE"/>
                </w:rPr>
              </w:pPr>
            </w:p>
            <w:p w14:paraId="3CC9BB28" w14:textId="32D7D06F" w:rsidR="00855A17" w:rsidRDefault="003521C3" w:rsidP="00123328">
              <w:pPr>
                <w:autoSpaceDE w:val="0"/>
                <w:autoSpaceDN w:val="0"/>
                <w:spacing w:before="184" w:after="0" w:line="270" w:lineRule="exact"/>
                <w:contextualSpacing/>
                <w:jc w:val="both"/>
                <w:rPr>
                  <w:rFonts w:ascii="URWPalladioL" w:eastAsia="URWPalladioL" w:hAnsi="URWPalladioL"/>
                  <w:color w:val="000000"/>
                  <w:lang w:val="de-DE"/>
                </w:rPr>
              </w:pPr>
              <w:sdt>
                <w:sdtPr>
                  <w:rPr>
                    <w:rFonts w:ascii="URWPalladioL" w:eastAsia="URWPalladioL" w:hAnsi="URWPalladioL"/>
                    <w:b/>
                    <w:color w:val="000000"/>
                    <w:lang w:val="de-DE"/>
                  </w:rPr>
                  <w:id w:val="-1181044865"/>
                  <w14:checkbox>
                    <w14:checked w14:val="0"/>
                    <w14:checkedState w14:val="2612" w14:font="MS Gothic"/>
                    <w14:uncheckedState w14:val="2610" w14:font="MS Gothic"/>
                  </w14:checkbox>
                </w:sdtPr>
                <w:sdtContent>
                  <w:r>
                    <w:rPr>
                      <w:rFonts w:ascii="MS Gothic" w:eastAsia="MS Gothic" w:hAnsi="MS Gothic" w:hint="eastAsia"/>
                      <w:b/>
                      <w:color w:val="000000"/>
                      <w:lang w:val="de-DE"/>
                    </w:rPr>
                    <w:t>☐</w:t>
                  </w:r>
                </w:sdtContent>
              </w:sdt>
              <w:r>
                <w:rPr>
                  <w:rFonts w:ascii="URWPalladioL" w:eastAsia="URWPalladioL" w:hAnsi="URWPalladioL"/>
                  <w:b/>
                  <w:color w:val="000000"/>
                  <w:lang w:val="de-DE"/>
                </w:rPr>
                <w:t xml:space="preserve"> </w:t>
              </w:r>
              <w:r w:rsidR="00000000" w:rsidRPr="00384073">
                <w:rPr>
                  <w:rFonts w:ascii="URWPalladioL" w:eastAsia="URWPalladioL" w:hAnsi="URWPalladioL"/>
                  <w:b/>
                  <w:color w:val="000000"/>
                  <w:lang w:val="de-DE"/>
                </w:rPr>
                <w:t>Feststellung der Einwilligungsfähigkeit im Dialog</w:t>
              </w:r>
              <w:r w:rsidR="00000000" w:rsidRPr="00384073">
                <w:rPr>
                  <w:rFonts w:ascii="URWPalladioL" w:eastAsia="URWPalladioL" w:hAnsi="URWPalladioL"/>
                  <w:color w:val="000000"/>
                  <w:lang w:val="de-DE"/>
                </w:rPr>
                <w:t xml:space="preserve">: Die </w:t>
              </w:r>
              <w:r w:rsidR="00000000" w:rsidRPr="00384073">
                <w:rPr>
                  <w:rFonts w:ascii="URWPalladioL" w:eastAsia="URWPalladioL" w:hAnsi="URWPalladioL"/>
                  <w:color w:val="000000"/>
                  <w:w w:val="98"/>
                  <w:lang w:val="de-DE"/>
                </w:rPr>
                <w:t xml:space="preserve">Einschätzung meiner Einwilligungsfähigkeit erfolgt durch das Behandlungsteam im engen Dialog mit meiner </w:t>
              </w:r>
              <w:r w:rsidRPr="00384073">
                <w:rPr>
                  <w:rFonts w:ascii="URWPalladioL" w:eastAsia="URWPalladioL" w:hAnsi="URWPalladioL"/>
                  <w:color w:val="000000"/>
                  <w:w w:val="98"/>
                  <w:lang w:val="de-DE"/>
                </w:rPr>
                <w:t>benannt</w:t>
              </w:r>
              <w:r w:rsidRPr="00384073">
                <w:rPr>
                  <w:rFonts w:ascii="URWPalladioL" w:eastAsia="URWPalladioL" w:hAnsi="URWPalladioL"/>
                  <w:color w:val="000000"/>
                  <w:lang w:val="de-DE"/>
                </w:rPr>
                <w:t>en</w:t>
              </w:r>
              <w:r w:rsidR="00000000" w:rsidRPr="00384073">
                <w:rPr>
                  <w:rFonts w:ascii="URWPalladioL" w:eastAsia="URWPalladioL" w:hAnsi="URWPalladioL"/>
                  <w:color w:val="000000"/>
                  <w:lang w:val="de-DE"/>
                </w:rPr>
                <w:t xml:space="preserve"> </w:t>
              </w:r>
              <w:r>
                <w:rPr>
                  <w:rFonts w:ascii="URWPalladioL" w:eastAsia="URWPalladioL" w:hAnsi="URWPalladioL"/>
                  <w:color w:val="000000"/>
                  <w:lang w:val="de-DE"/>
                </w:rPr>
                <w:t>V</w:t>
              </w:r>
              <w:r w:rsidR="00000000" w:rsidRPr="00384073">
                <w:rPr>
                  <w:rFonts w:ascii="URWPalladioL" w:eastAsia="URWPalladioL" w:hAnsi="URWPalladioL"/>
                  <w:color w:val="000000"/>
                  <w:lang w:val="de-DE"/>
                </w:rPr>
                <w:t xml:space="preserve">ertretungsperson. Beide Seiten sind angehalten, ihre Einschätzung sorgfältig zu begründen und alle </w:t>
              </w:r>
              <w:r w:rsidRPr="00384073">
                <w:rPr>
                  <w:rFonts w:ascii="URWPalladioL" w:eastAsia="URWPalladioL" w:hAnsi="URWPalladioL"/>
                  <w:color w:val="000000"/>
                  <w:lang w:val="de-DE"/>
                </w:rPr>
                <w:t>verfügbar</w:t>
              </w:r>
              <w:r w:rsidRPr="00384073">
                <w:rPr>
                  <w:rFonts w:ascii="URWPalladioL" w:eastAsia="URWPalladioL" w:hAnsi="URWPalladioL"/>
                  <w:color w:val="000000"/>
                  <w:w w:val="98"/>
                  <w:lang w:val="de-DE"/>
                </w:rPr>
                <w:t>en</w:t>
              </w:r>
              <w:r w:rsidR="00000000" w:rsidRPr="00384073">
                <w:rPr>
                  <w:rFonts w:ascii="URWPalladioL" w:eastAsia="URWPalladioL" w:hAnsi="URWPalladioL"/>
                  <w:color w:val="000000"/>
                  <w:w w:val="98"/>
                  <w:lang w:val="de-DE"/>
                </w:rPr>
                <w:t xml:space="preserve"> verbalen und nonverbalen Äußerungen meinerseits zu </w:t>
              </w:r>
              <w:r w:rsidR="00000000" w:rsidRPr="00384073">
                <w:rPr>
                  <w:rFonts w:ascii="URWPalladioL" w:eastAsia="URWPalladioL" w:hAnsi="URWPalladioL"/>
                  <w:color w:val="000000"/>
                  <w:lang w:val="de-DE"/>
                </w:rPr>
                <w:t>berücksichtigen.</w:t>
              </w:r>
            </w:p>
            <w:p w14:paraId="788509AF" w14:textId="77777777" w:rsidR="00123328" w:rsidRPr="00384073" w:rsidRDefault="00123328" w:rsidP="00123328">
              <w:pPr>
                <w:autoSpaceDE w:val="0"/>
                <w:autoSpaceDN w:val="0"/>
                <w:spacing w:before="184" w:after="0" w:line="270" w:lineRule="exact"/>
                <w:contextualSpacing/>
                <w:jc w:val="both"/>
                <w:rPr>
                  <w:lang w:val="de-DE"/>
                </w:rPr>
              </w:pPr>
            </w:p>
            <w:p w14:paraId="221DCAE5" w14:textId="22D18B58" w:rsidR="00855A17" w:rsidRPr="00384073" w:rsidRDefault="00123328" w:rsidP="00123328">
              <w:pPr>
                <w:autoSpaceDE w:val="0"/>
                <w:autoSpaceDN w:val="0"/>
                <w:spacing w:before="186" w:after="0" w:line="270" w:lineRule="exact"/>
                <w:contextualSpacing/>
                <w:jc w:val="both"/>
                <w:rPr>
                  <w:lang w:val="de-DE"/>
                </w:rPr>
              </w:pPr>
              <w:sdt>
                <w:sdtPr>
                  <w:rPr>
                    <w:rFonts w:ascii="URWPalladioL" w:eastAsia="URWPalladioL" w:hAnsi="URWPalladioL"/>
                    <w:b/>
                    <w:color w:val="000000"/>
                    <w:w w:val="98"/>
                    <w:lang w:val="de-DE"/>
                  </w:rPr>
                  <w:id w:val="-1707639157"/>
                  <w14:checkbox>
                    <w14:checked w14:val="0"/>
                    <w14:checkedState w14:val="2612" w14:font="MS Gothic"/>
                    <w14:uncheckedState w14:val="2610" w14:font="MS Gothic"/>
                  </w14:checkbox>
                </w:sdtPr>
                <w:sdtContent>
                  <w:r>
                    <w:rPr>
                      <w:rFonts w:ascii="MS Gothic" w:eastAsia="MS Gothic" w:hAnsi="MS Gothic" w:hint="eastAsia"/>
                      <w:b/>
                      <w:color w:val="000000"/>
                      <w:w w:val="98"/>
                      <w:lang w:val="de-DE"/>
                    </w:rPr>
                    <w:t>☐</w:t>
                  </w:r>
                </w:sdtContent>
              </w:sdt>
              <w:r>
                <w:rPr>
                  <w:rFonts w:ascii="URWPalladioL" w:eastAsia="URWPalladioL" w:hAnsi="URWPalladioL"/>
                  <w:b/>
                  <w:color w:val="000000"/>
                  <w:w w:val="98"/>
                  <w:lang w:val="de-DE"/>
                </w:rPr>
                <w:t xml:space="preserve"> </w:t>
              </w:r>
              <w:r w:rsidR="00000000" w:rsidRPr="00384073">
                <w:rPr>
                  <w:rFonts w:ascii="URWPalladioL" w:eastAsia="URWPalladioL" w:hAnsi="URWPalladioL"/>
                  <w:b/>
                  <w:color w:val="000000"/>
                  <w:w w:val="98"/>
                  <w:lang w:val="de-DE"/>
                </w:rPr>
                <w:t>Verfahren im Konfliktfall</w:t>
              </w:r>
              <w:r w:rsidR="00000000" w:rsidRPr="00384073">
                <w:rPr>
                  <w:rFonts w:ascii="URWPalladioL" w:eastAsia="URWPalladioL" w:hAnsi="URWPalladioL"/>
                  <w:color w:val="000000"/>
                  <w:w w:val="98"/>
                  <w:lang w:val="de-DE"/>
                </w:rPr>
                <w:t xml:space="preserve">: Sollte nach einem solchen </w:t>
              </w:r>
              <w:r>
                <w:rPr>
                  <w:rFonts w:ascii="URWPalladioL" w:eastAsia="URWPalladioL" w:hAnsi="URWPalladioL"/>
                  <w:color w:val="000000"/>
                  <w:w w:val="98"/>
                  <w:lang w:val="de-DE"/>
                </w:rPr>
                <w:t>sorgfältigen</w:t>
              </w:r>
              <w:r w:rsidR="00000000" w:rsidRPr="00384073">
                <w:rPr>
                  <w:rFonts w:ascii="URWPalladioL" w:eastAsia="URWPalladioL" w:hAnsi="URWPalladioL"/>
                  <w:color w:val="000000"/>
                  <w:lang w:val="de-DE"/>
                </w:rPr>
                <w:t xml:space="preserve"> Austausch keine einvernehmliche Einschätzung meiner Einwilligungsfähigkeit erzielt werden können, so ist die Einschätzung meiner Vertretungsperson vorrangig zu berücksichtigen. Das Behandlungsteam kann von dieser Einschätzung nur dann abweichen, wenn es triftige und dokumentierte Gründe hat, die einen Antrag auf eine gerichtliche Klärung rechtfertigen. Bis zu einer solchen Klärung sind nur unaufschiebbare Maßnahmen </w:t>
              </w:r>
              <w:r>
                <w:rPr>
                  <w:rFonts w:ascii="URWPalladioL" w:eastAsia="URWPalladioL" w:hAnsi="URWPalladioL"/>
                  <w:color w:val="000000"/>
                  <w:lang w:val="de-DE"/>
                </w:rPr>
                <w:t>durchzuführen</w:t>
              </w:r>
              <w:r w:rsidR="00000000" w:rsidRPr="00384073">
                <w:rPr>
                  <w:rFonts w:ascii="URWPalladioL" w:eastAsia="URWPalladioL" w:hAnsi="URWPalladioL"/>
                  <w:color w:val="000000"/>
                  <w:lang w:val="de-DE"/>
                </w:rPr>
                <w:t>.</w:t>
              </w:r>
            </w:p>
            <w:p w14:paraId="13D57003" w14:textId="77777777" w:rsidR="00123328" w:rsidRDefault="00123328" w:rsidP="00123328">
              <w:pPr>
                <w:tabs>
                  <w:tab w:val="left" w:pos="526"/>
                </w:tabs>
                <w:autoSpaceDE w:val="0"/>
                <w:autoSpaceDN w:val="0"/>
                <w:spacing w:after="0" w:line="268" w:lineRule="exact"/>
                <w:contextualSpacing/>
                <w:jc w:val="both"/>
                <w:rPr>
                  <w:rFonts w:ascii="FontAwesome5Free" w:eastAsia="FontAwesome5Free" w:hAnsi="FontAwesome5Free"/>
                  <w:color w:val="000000"/>
                  <w:lang w:val="de-DE"/>
                </w:rPr>
              </w:pPr>
            </w:p>
            <w:p w14:paraId="30C2D6AD" w14:textId="38CDA673" w:rsidR="00855A17" w:rsidRPr="00384073" w:rsidRDefault="00123328" w:rsidP="00123328">
              <w:pPr>
                <w:tabs>
                  <w:tab w:val="left" w:pos="526"/>
                </w:tabs>
                <w:autoSpaceDE w:val="0"/>
                <w:autoSpaceDN w:val="0"/>
                <w:spacing w:after="0" w:line="268" w:lineRule="exact"/>
                <w:contextualSpacing/>
                <w:jc w:val="both"/>
                <w:rPr>
                  <w:lang w:val="de-DE"/>
                </w:rPr>
              </w:pPr>
              <w:sdt>
                <w:sdtPr>
                  <w:rPr>
                    <w:rFonts w:ascii="URWPalladioL" w:eastAsia="URWPalladioL" w:hAnsi="URWPalladioL"/>
                    <w:b/>
                    <w:color w:val="000000"/>
                    <w:w w:val="98"/>
                    <w:lang w:val="de-DE"/>
                  </w:rPr>
                  <w:id w:val="-1465188142"/>
                  <w14:checkbox>
                    <w14:checked w14:val="0"/>
                    <w14:checkedState w14:val="2612" w14:font="MS Gothic"/>
                    <w14:uncheckedState w14:val="2610" w14:font="MS Gothic"/>
                  </w14:checkbox>
                </w:sdtPr>
                <w:sdtContent>
                  <w:r>
                    <w:rPr>
                      <w:rFonts w:ascii="MS Gothic" w:eastAsia="MS Gothic" w:hAnsi="MS Gothic" w:hint="eastAsia"/>
                      <w:b/>
                      <w:color w:val="000000"/>
                      <w:w w:val="98"/>
                      <w:lang w:val="de-DE"/>
                    </w:rPr>
                    <w:t>☐</w:t>
                  </w:r>
                </w:sdtContent>
              </w:sdt>
              <w:r>
                <w:rPr>
                  <w:rFonts w:ascii="URWPalladioL" w:eastAsia="URWPalladioL" w:hAnsi="URWPalladioL"/>
                  <w:b/>
                  <w:color w:val="000000"/>
                  <w:w w:val="98"/>
                  <w:lang w:val="de-DE"/>
                </w:rPr>
                <w:t xml:space="preserve"> </w:t>
              </w:r>
              <w:r w:rsidR="00000000" w:rsidRPr="00384073">
                <w:rPr>
                  <w:rFonts w:ascii="URWPalladioL" w:eastAsia="URWPalladioL" w:hAnsi="URWPalladioL"/>
                  <w:b/>
                  <w:color w:val="000000"/>
                  <w:w w:val="98"/>
                  <w:lang w:val="de-DE"/>
                </w:rPr>
                <w:t>Geltungsbereich dieser Verfügung</w:t>
              </w:r>
              <w:r w:rsidR="00000000" w:rsidRPr="00384073">
                <w:rPr>
                  <w:rFonts w:ascii="URWPalladioL" w:eastAsia="URWPalladioL" w:hAnsi="URWPalladioL"/>
                  <w:color w:val="000000"/>
                  <w:w w:val="98"/>
                  <w:lang w:val="de-DE"/>
                </w:rPr>
                <w:t xml:space="preserve">: Diese schriftliche </w:t>
              </w:r>
              <w:r w:rsidR="00AA42E9">
                <w:rPr>
                  <w:rFonts w:ascii="URWPalladioL" w:eastAsia="URWPalladioL" w:hAnsi="URWPalladioL"/>
                  <w:color w:val="000000"/>
                  <w:w w:val="98"/>
                  <w:lang w:val="de-DE"/>
                </w:rPr>
                <w:t>Verfügung</w:t>
              </w:r>
              <w:r w:rsidR="00000000" w:rsidRPr="00384073">
                <w:rPr>
                  <w:rFonts w:ascii="URWPalladioL" w:eastAsia="URWPalladioL" w:hAnsi="URWPalladioL"/>
                  <w:color w:val="000000"/>
                  <w:lang w:val="de-DE"/>
                </w:rPr>
                <w:t xml:space="preserve"> tritt in Kraft, wenn nach dem oben beschriebenen</w:t>
              </w:r>
              <w:r>
                <w:rPr>
                  <w:rFonts w:ascii="URWPalladioL" w:eastAsia="URWPalladioL" w:hAnsi="URWPalladioL"/>
                  <w:color w:val="000000"/>
                  <w:lang w:val="de-DE"/>
                </w:rPr>
                <w:t xml:space="preserve"> </w:t>
              </w:r>
              <w:r w:rsidR="00000000" w:rsidRPr="00384073">
                <w:rPr>
                  <w:rFonts w:ascii="URWPalladioL" w:eastAsia="URWPalladioL" w:hAnsi="URWPalladioL"/>
                  <w:color w:val="000000"/>
                  <w:lang w:val="de-DE"/>
                </w:rPr>
                <w:t>Prozess meine Einwilligungsunfähigkeit festgestellt wurde.</w:t>
              </w:r>
            </w:p>
            <w:p w14:paraId="340FEC3E" w14:textId="77777777" w:rsidR="00123328" w:rsidRDefault="00123328" w:rsidP="00123328">
              <w:pPr>
                <w:autoSpaceDE w:val="0"/>
                <w:autoSpaceDN w:val="0"/>
                <w:spacing w:after="0" w:line="270" w:lineRule="exact"/>
                <w:contextualSpacing/>
                <w:jc w:val="both"/>
                <w:rPr>
                  <w:rFonts w:ascii="URWPalladioL" w:eastAsia="URWPalladioL" w:hAnsi="URWPalladioL"/>
                  <w:color w:val="000000"/>
                  <w:lang w:val="de-DE"/>
                </w:rPr>
              </w:pPr>
            </w:p>
            <w:p w14:paraId="3DB2746D" w14:textId="44776950" w:rsidR="00855A17" w:rsidRDefault="00000000" w:rsidP="00123328">
              <w:pPr>
                <w:autoSpaceDE w:val="0"/>
                <w:autoSpaceDN w:val="0"/>
                <w:spacing w:after="0" w:line="270" w:lineRule="exact"/>
                <w:contextualSpacing/>
                <w:jc w:val="both"/>
                <w:rPr>
                  <w:rFonts w:ascii="URWPalladioL" w:eastAsia="URWPalladioL" w:hAnsi="URWPalladioL"/>
                  <w:color w:val="000000"/>
                  <w:lang w:val="de-DE"/>
                </w:rPr>
              </w:pPr>
              <w:r w:rsidRPr="00384073">
                <w:rPr>
                  <w:rFonts w:ascii="URWPalladioL" w:eastAsia="URWPalladioL" w:hAnsi="URWPalladioL"/>
                  <w:color w:val="000000"/>
                  <w:lang w:val="de-DE"/>
                </w:rPr>
                <w:t>Optionale Zusätze zur Stärkung der Bindungswirkung (</w:t>
              </w:r>
              <w:r w:rsidRPr="00384073">
                <w:rPr>
                  <w:rFonts w:ascii="URWPalladioL" w:eastAsia="URWPalladioL" w:hAnsi="URWPalladioL"/>
                  <w:i/>
                  <w:color w:val="000000"/>
                  <w:lang w:val="de-DE"/>
                </w:rPr>
                <w:t>bitte ankreuzen, falls gewünscht</w:t>
              </w:r>
              <w:r w:rsidRPr="00384073">
                <w:rPr>
                  <w:rFonts w:ascii="URWPalladioL" w:eastAsia="URWPalladioL" w:hAnsi="URWPalladioL"/>
                  <w:color w:val="000000"/>
                  <w:lang w:val="de-DE"/>
                </w:rPr>
                <w:t>):</w:t>
              </w:r>
            </w:p>
            <w:p w14:paraId="09825795" w14:textId="77777777" w:rsidR="00AA42E9" w:rsidRPr="00384073" w:rsidRDefault="00AA42E9" w:rsidP="00123328">
              <w:pPr>
                <w:autoSpaceDE w:val="0"/>
                <w:autoSpaceDN w:val="0"/>
                <w:spacing w:after="0" w:line="270" w:lineRule="exact"/>
                <w:contextualSpacing/>
                <w:jc w:val="both"/>
                <w:rPr>
                  <w:lang w:val="de-DE"/>
                </w:rPr>
              </w:pPr>
            </w:p>
            <w:p w14:paraId="022961AD" w14:textId="489ED004" w:rsidR="00855A17" w:rsidRDefault="00123328" w:rsidP="00123328">
              <w:pPr>
                <w:autoSpaceDE w:val="0"/>
                <w:autoSpaceDN w:val="0"/>
                <w:spacing w:before="222" w:after="0" w:line="270" w:lineRule="exact"/>
                <w:contextualSpacing/>
                <w:jc w:val="both"/>
                <w:rPr>
                  <w:rFonts w:ascii="URWPalladioL" w:eastAsia="URWPalladioL" w:hAnsi="URWPalladioL"/>
                  <w:color w:val="000000"/>
                  <w:lang w:val="de-DE"/>
                </w:rPr>
              </w:pPr>
              <w:sdt>
                <w:sdtPr>
                  <w:rPr>
                    <w:rFonts w:ascii="URWPalladioL" w:eastAsia="URWPalladioL" w:hAnsi="URWPalladioL"/>
                    <w:b/>
                    <w:color w:val="000000"/>
                    <w:lang w:val="de-DE"/>
                  </w:rPr>
                  <w:id w:val="2106924891"/>
                  <w14:checkbox>
                    <w14:checked w14:val="0"/>
                    <w14:checkedState w14:val="2612" w14:font="MS Gothic"/>
                    <w14:uncheckedState w14:val="2610" w14:font="MS Gothic"/>
                  </w14:checkbox>
                </w:sdtPr>
                <w:sdtContent>
                  <w:r>
                    <w:rPr>
                      <w:rFonts w:ascii="MS Gothic" w:eastAsia="MS Gothic" w:hAnsi="MS Gothic" w:hint="eastAsia"/>
                      <w:b/>
                      <w:color w:val="000000"/>
                      <w:lang w:val="de-DE"/>
                    </w:rPr>
                    <w:t>☐</w:t>
                  </w:r>
                </w:sdtContent>
              </w:sdt>
              <w:r>
                <w:rPr>
                  <w:rFonts w:ascii="URWPalladioL" w:eastAsia="URWPalladioL" w:hAnsi="URWPalladioL"/>
                  <w:b/>
                  <w:color w:val="000000"/>
                  <w:lang w:val="de-DE"/>
                </w:rPr>
                <w:t xml:space="preserve"> </w:t>
              </w:r>
              <w:r w:rsidR="00000000" w:rsidRPr="00384073">
                <w:rPr>
                  <w:rFonts w:ascii="URWPalladioL" w:eastAsia="URWPalladioL" w:hAnsi="URWPalladioL"/>
                  <w:b/>
                  <w:color w:val="000000"/>
                  <w:lang w:val="de-DE"/>
                </w:rPr>
                <w:t>Verzicht auf weitere Aufklärung</w:t>
              </w:r>
              <w:r w:rsidR="00000000" w:rsidRPr="00384073">
                <w:rPr>
                  <w:rFonts w:ascii="URWPalladioL" w:eastAsia="URWPalladioL" w:hAnsi="URWPalladioL"/>
                  <w:color w:val="000000"/>
                  <w:lang w:val="de-DE"/>
                </w:rPr>
                <w:t xml:space="preserve">: Soweit ich in dieser Verfügung bestimmte ärztliche Maßnahmen ablehne oder wünsche, verzichte ich auf eine weitere, wiederholte </w:t>
              </w:r>
              <w:r w:rsidRPr="00384073">
                <w:rPr>
                  <w:rFonts w:ascii="URWPalladioL" w:eastAsia="URWPalladioL" w:hAnsi="URWPalladioL"/>
                  <w:color w:val="000000"/>
                  <w:lang w:val="de-DE"/>
                </w:rPr>
                <w:t>ärztliche</w:t>
              </w:r>
              <w:r w:rsidR="00000000" w:rsidRPr="00384073">
                <w:rPr>
                  <w:rFonts w:ascii="URWPalladioL" w:eastAsia="URWPalladioL" w:hAnsi="URWPalladioL"/>
                  <w:color w:val="000000"/>
                  <w:lang w:val="de-DE"/>
                </w:rPr>
                <w:t xml:space="preserve"> Aufklärung über Wesen, Bedeutung und Tragweite dieser Maßnahmen im Anwendungsfall.</w:t>
              </w:r>
            </w:p>
            <w:p w14:paraId="47A66162" w14:textId="77777777" w:rsidR="00AA42E9" w:rsidRPr="00384073" w:rsidRDefault="00AA42E9" w:rsidP="00123328">
              <w:pPr>
                <w:autoSpaceDE w:val="0"/>
                <w:autoSpaceDN w:val="0"/>
                <w:spacing w:before="222" w:after="0" w:line="270" w:lineRule="exact"/>
                <w:contextualSpacing/>
                <w:jc w:val="both"/>
                <w:rPr>
                  <w:lang w:val="de-DE"/>
                </w:rPr>
              </w:pPr>
            </w:p>
            <w:p w14:paraId="0894E8CB" w14:textId="08D2DDB6" w:rsidR="00855A17" w:rsidRPr="00384073" w:rsidRDefault="00123328" w:rsidP="00123328">
              <w:pPr>
                <w:autoSpaceDE w:val="0"/>
                <w:autoSpaceDN w:val="0"/>
                <w:spacing w:before="178" w:after="0" w:line="270" w:lineRule="exact"/>
                <w:contextualSpacing/>
                <w:jc w:val="both"/>
                <w:rPr>
                  <w:lang w:val="de-DE"/>
                </w:rPr>
              </w:pPr>
              <w:sdt>
                <w:sdtPr>
                  <w:rPr>
                    <w:rFonts w:ascii="URWPalladioL" w:eastAsia="URWPalladioL" w:hAnsi="URWPalladioL"/>
                    <w:b/>
                    <w:color w:val="000000"/>
                    <w:lang w:val="de-DE"/>
                  </w:rPr>
                  <w:id w:val="556054055"/>
                  <w14:checkbox>
                    <w14:checked w14:val="0"/>
                    <w14:checkedState w14:val="2612" w14:font="MS Gothic"/>
                    <w14:uncheckedState w14:val="2610" w14:font="MS Gothic"/>
                  </w14:checkbox>
                </w:sdtPr>
                <w:sdtContent>
                  <w:r>
                    <w:rPr>
                      <w:rFonts w:ascii="MS Gothic" w:eastAsia="MS Gothic" w:hAnsi="MS Gothic" w:hint="eastAsia"/>
                      <w:b/>
                      <w:color w:val="000000"/>
                      <w:lang w:val="de-DE"/>
                    </w:rPr>
                    <w:t>☐</w:t>
                  </w:r>
                </w:sdtContent>
              </w:sdt>
              <w:r>
                <w:rPr>
                  <w:rFonts w:ascii="URWPalladioL" w:eastAsia="URWPalladioL" w:hAnsi="URWPalladioL"/>
                  <w:b/>
                  <w:color w:val="000000"/>
                  <w:lang w:val="de-DE"/>
                </w:rPr>
                <w:t xml:space="preserve"> </w:t>
              </w:r>
              <w:r w:rsidR="00000000" w:rsidRPr="00384073">
                <w:rPr>
                  <w:rFonts w:ascii="URWPalladioL" w:eastAsia="URWPalladioL" w:hAnsi="URWPalladioL"/>
                  <w:b/>
                  <w:color w:val="000000"/>
                  <w:lang w:val="de-DE"/>
                </w:rPr>
                <w:t>Umgang mit Gewissenskonflikten des Behandlungsteams</w:t>
              </w:r>
              <w:r w:rsidR="00000000" w:rsidRPr="00384073">
                <w:rPr>
                  <w:rFonts w:ascii="URWPalladioL" w:eastAsia="URWPalladioL" w:hAnsi="URWPalladioL"/>
                  <w:color w:val="000000"/>
                  <w:lang w:val="de-DE"/>
                </w:rPr>
                <w:t xml:space="preserve">: Sollte eine Ärztin oder ein Arzt oder das </w:t>
              </w:r>
              <w:r w:rsidR="00AA42E9">
                <w:rPr>
                  <w:rFonts w:ascii="URWPalladioL" w:eastAsia="URWPalladioL" w:hAnsi="URWPalladioL"/>
                  <w:color w:val="000000"/>
                  <w:lang w:val="de-DE"/>
                </w:rPr>
                <w:t>Behandlungsteam</w:t>
              </w:r>
              <w:r w:rsidR="00000000" w:rsidRPr="00384073">
                <w:rPr>
                  <w:rFonts w:ascii="URWPalladioL" w:eastAsia="URWPalladioL" w:hAnsi="URWPalladioL"/>
                  <w:color w:val="000000"/>
                  <w:w w:val="98"/>
                  <w:lang w:val="de-DE"/>
                </w:rPr>
                <w:t xml:space="preserve"> nicht bereit sein, meinen in dieser Patientenver</w:t>
              </w:r>
              <w:r w:rsidR="00000000" w:rsidRPr="00384073">
                <w:rPr>
                  <w:rFonts w:ascii="URWPalladioL" w:eastAsia="URWPalladioL" w:hAnsi="URWPalladioL"/>
                  <w:color w:val="000000"/>
                  <w:lang w:val="de-DE"/>
                </w:rPr>
                <w:t xml:space="preserve">fügung geäußerten Willen zu befolgen, erwarte ich, dass </w:t>
              </w:r>
              <w:r w:rsidR="00000000" w:rsidRPr="00384073">
                <w:rPr>
                  <w:rFonts w:ascii="URWPalladioL" w:eastAsia="URWPalladioL" w:hAnsi="URWPalladioL"/>
                  <w:color w:val="000000"/>
                  <w:w w:val="98"/>
                  <w:lang w:val="de-DE"/>
                </w:rPr>
                <w:t xml:space="preserve">für eine anderweitige medizinische und/oder pflegerische </w:t>
              </w:r>
              <w:r w:rsidR="00000000" w:rsidRPr="00384073">
                <w:rPr>
                  <w:rFonts w:ascii="URWPalladioL" w:eastAsia="URWPalladioL" w:hAnsi="URWPalladioL"/>
                  <w:color w:val="000000"/>
                  <w:lang w:val="de-DE"/>
                </w:rPr>
                <w:t xml:space="preserve">Behandlung gesorgt wird, bei der mein Wille respektiert </w:t>
              </w:r>
              <w:r w:rsidR="00000000" w:rsidRPr="00384073">
                <w:rPr>
                  <w:rFonts w:ascii="URWPalladioL" w:eastAsia="URWPalladioL" w:hAnsi="URWPalladioL"/>
                  <w:color w:val="000000"/>
                  <w:w w:val="98"/>
                  <w:lang w:val="de-DE"/>
                </w:rPr>
                <w:t xml:space="preserve">wird. Ich weise meine Vertretungsperson an, einen solchen </w:t>
              </w:r>
              <w:r w:rsidR="00000000" w:rsidRPr="00384073">
                <w:rPr>
                  <w:rFonts w:ascii="URWPalladioL" w:eastAsia="URWPalladioL" w:hAnsi="URWPalladioL"/>
                  <w:color w:val="000000"/>
                  <w:lang w:val="de-DE"/>
                </w:rPr>
                <w:t>Behandlungswechsel zu organisieren.</w:t>
              </w:r>
            </w:p>
            <w:p w14:paraId="79E67E0F" w14:textId="77777777" w:rsidR="00123328" w:rsidRDefault="00123328" w:rsidP="00123328">
              <w:pPr>
                <w:autoSpaceDE w:val="0"/>
                <w:autoSpaceDN w:val="0"/>
                <w:spacing w:before="220" w:after="0" w:line="272" w:lineRule="exact"/>
                <w:contextualSpacing/>
                <w:jc w:val="both"/>
                <w:rPr>
                  <w:rFonts w:ascii="URWPalladioL" w:eastAsia="URWPalladioL" w:hAnsi="URWPalladioL"/>
                  <w:color w:val="000000"/>
                  <w:lang w:val="de-DE"/>
                </w:rPr>
              </w:pPr>
            </w:p>
            <w:p w14:paraId="1578EFE2" w14:textId="77777777" w:rsidR="00123328" w:rsidRDefault="00123328" w:rsidP="00123328">
              <w:pPr>
                <w:autoSpaceDE w:val="0"/>
                <w:autoSpaceDN w:val="0"/>
                <w:spacing w:before="220" w:after="0" w:line="272" w:lineRule="exact"/>
                <w:contextualSpacing/>
                <w:jc w:val="both"/>
                <w:rPr>
                  <w:rFonts w:ascii="URWPalladioL" w:eastAsia="URWPalladioL" w:hAnsi="URWPalladioL"/>
                  <w:color w:val="000000"/>
                  <w:lang w:val="de-DE"/>
                </w:rPr>
              </w:pPr>
            </w:p>
            <w:p w14:paraId="53B3570A" w14:textId="1A7F01E8" w:rsidR="00855A17" w:rsidRPr="00384073" w:rsidRDefault="00000000" w:rsidP="00123328">
              <w:pPr>
                <w:autoSpaceDE w:val="0"/>
                <w:autoSpaceDN w:val="0"/>
                <w:spacing w:before="220" w:after="0" w:line="272" w:lineRule="exact"/>
                <w:contextualSpacing/>
                <w:jc w:val="both"/>
                <w:rPr>
                  <w:lang w:val="de-DE"/>
                </w:rPr>
              </w:pPr>
              <w:r w:rsidRPr="00384073">
                <w:rPr>
                  <w:rFonts w:ascii="URWPalladioL" w:eastAsia="URWPalladioL" w:hAnsi="URWPalladioL"/>
                  <w:color w:val="000000"/>
                  <w:lang w:val="de-DE"/>
                </w:rPr>
                <w:t>Ich habe diese Verfügung bei klarem Verstand und aus freiem Willen verfasst. Ich bin mir der Konsequenzen meiner Entscheidungen bewusst und bestätige hiermit alle oben getroffenen Festlegungen.</w:t>
              </w:r>
            </w:p>
            <w:p w14:paraId="5D168F9D" w14:textId="77777777" w:rsidR="00123328" w:rsidRDefault="00123328" w:rsidP="00123328">
              <w:pPr>
                <w:autoSpaceDE w:val="0"/>
                <w:autoSpaceDN w:val="0"/>
                <w:spacing w:before="110" w:after="0" w:line="274" w:lineRule="exact"/>
                <w:ind w:firstLine="8"/>
                <w:contextualSpacing/>
                <w:jc w:val="both"/>
                <w:rPr>
                  <w:rFonts w:ascii="URWPalladioL" w:eastAsia="URWPalladioL" w:hAnsi="URWPalladioL"/>
                  <w:color w:val="000000"/>
                  <w:lang w:val="de-DE"/>
                </w:rPr>
              </w:pPr>
            </w:p>
            <w:p w14:paraId="1D9F271B" w14:textId="32DEF5E4" w:rsidR="00123328" w:rsidRDefault="00123328" w:rsidP="00123328">
              <w:pPr>
                <w:autoSpaceDE w:val="0"/>
                <w:autoSpaceDN w:val="0"/>
                <w:spacing w:before="110" w:after="0" w:line="274" w:lineRule="exact"/>
                <w:ind w:firstLine="8"/>
                <w:contextualSpacing/>
                <w:jc w:val="both"/>
                <w:rPr>
                  <w:rFonts w:ascii="URWPalladioL" w:eastAsia="URWPalladioL" w:hAnsi="URWPalladioL"/>
                  <w:color w:val="000000"/>
                  <w:lang w:val="de-DE"/>
                </w:rPr>
              </w:pPr>
              <w:r>
                <w:rPr>
                  <w:rFonts w:ascii="URWPalladioL" w:eastAsia="URWPalladioL" w:hAnsi="URWPalladioL"/>
                  <w:color w:val="000000"/>
                  <w:lang w:val="de-DE"/>
                </w:rPr>
                <w:t>Ferner habe i</w:t>
              </w:r>
              <w:r w:rsidR="00000000" w:rsidRPr="00384073">
                <w:rPr>
                  <w:rFonts w:ascii="URWPalladioL" w:eastAsia="URWPalladioL" w:hAnsi="URWPalladioL"/>
                  <w:color w:val="000000"/>
                  <w:lang w:val="de-DE"/>
                </w:rPr>
                <w:t xml:space="preserve">ch eine Vorsorgevollmacht erstellt. Meine Vertretungsperson ist: </w:t>
              </w:r>
            </w:p>
            <w:sdt>
              <w:sdtPr>
                <w:rPr>
                  <w:rFonts w:ascii="URWPalladioL" w:eastAsia="URWPalladioL" w:hAnsi="URWPalladioL"/>
                  <w:color w:val="000000"/>
                  <w:lang w:val="de-DE"/>
                </w:rPr>
                <w:id w:val="1294340208"/>
                <w:lock w:val="sdtLocked"/>
                <w:placeholder>
                  <w:docPart w:val="7F77B7F7769C48228BAC8C0584988D8E"/>
                </w:placeholder>
                <w:showingPlcHdr/>
                <w:text w:multiLine="1"/>
              </w:sdtPr>
              <w:sdtContent>
                <w:p w14:paraId="5D3C4A58" w14:textId="77777777" w:rsidR="00123328" w:rsidRDefault="00123328" w:rsidP="00123328">
                  <w:pPr>
                    <w:autoSpaceDE w:val="0"/>
                    <w:autoSpaceDN w:val="0"/>
                    <w:spacing w:before="110" w:after="0" w:line="274" w:lineRule="exact"/>
                    <w:ind w:firstLine="8"/>
                    <w:contextualSpacing/>
                    <w:jc w:val="both"/>
                    <w:rPr>
                      <w:rFonts w:ascii="URWPalladioL" w:eastAsia="URWPalladioL" w:hAnsi="URWPalladioL"/>
                      <w:color w:val="000000"/>
                      <w:lang w:val="de-DE"/>
                    </w:rPr>
                  </w:pPr>
                  <w:r w:rsidRPr="00123328">
                    <w:rPr>
                      <w:rFonts w:ascii="URWPalladioL" w:eastAsia="URWPalladioL" w:hAnsi="URWPalladioL"/>
                      <w:color w:val="0070C0"/>
                      <w:lang w:val="de-DE"/>
                    </w:rPr>
                    <w:t>[Name, Adresse und Telefonnummer Ihrer Vertretungsperson]</w:t>
                  </w:r>
                </w:p>
                <w:p w14:paraId="4B5B353F" w14:textId="6CFCF46C" w:rsidR="00123328" w:rsidRDefault="00123328" w:rsidP="00123328">
                  <w:pPr>
                    <w:autoSpaceDE w:val="0"/>
                    <w:autoSpaceDN w:val="0"/>
                    <w:spacing w:before="110" w:after="0" w:line="274" w:lineRule="exact"/>
                    <w:ind w:firstLine="8"/>
                    <w:contextualSpacing/>
                    <w:jc w:val="both"/>
                    <w:rPr>
                      <w:rFonts w:ascii="URWPalladioL" w:eastAsia="URWPalladioL" w:hAnsi="URWPalladioL"/>
                      <w:color w:val="000000"/>
                      <w:lang w:val="de-DE"/>
                    </w:rPr>
                  </w:pPr>
                </w:p>
              </w:sdtContent>
            </w:sdt>
            <w:p w14:paraId="19757188" w14:textId="77777777" w:rsidR="00855A17" w:rsidRDefault="00000000" w:rsidP="00123328">
              <w:pPr>
                <w:autoSpaceDE w:val="0"/>
                <w:autoSpaceDN w:val="0"/>
                <w:spacing w:before="106" w:after="448" w:line="274" w:lineRule="exact"/>
                <w:contextualSpacing/>
                <w:jc w:val="both"/>
                <w:rPr>
                  <w:rFonts w:ascii="URWPalladioL" w:eastAsia="URWPalladioL" w:hAnsi="URWPalladioL"/>
                  <w:color w:val="000000"/>
                  <w:lang w:val="de-DE"/>
                </w:rPr>
              </w:pPr>
              <w:r w:rsidRPr="00384073">
                <w:rPr>
                  <w:rFonts w:ascii="URWPalladioL" w:eastAsia="URWPalladioL" w:hAnsi="URWPalladioL"/>
                  <w:color w:val="000000"/>
                  <w:w w:val="98"/>
                  <w:lang w:val="de-DE"/>
                </w:rPr>
                <w:t xml:space="preserve">Zur weiteren Erläuterung meiner Werte habe ich ein separates </w:t>
              </w:r>
              <w:r w:rsidRPr="00384073">
                <w:rPr>
                  <w:rFonts w:ascii="URWPalladioL" w:eastAsia="URWPalladioL" w:hAnsi="URWPalladioL"/>
                  <w:color w:val="000000"/>
                  <w:lang w:val="de-DE"/>
                </w:rPr>
                <w:t>Dokument mit dem Titel</w:t>
              </w:r>
              <w:r w:rsidRPr="00384073">
                <w:rPr>
                  <w:rFonts w:ascii="URWPalladioL" w:eastAsia="URWPalladioL" w:hAnsi="URWPalladioL"/>
                  <w:b/>
                  <w:color w:val="000000"/>
                  <w:lang w:val="de-DE"/>
                </w:rPr>
                <w:t xml:space="preserve"> „Mein Wertekompass“</w:t>
              </w:r>
              <w:r w:rsidRPr="00384073">
                <w:rPr>
                  <w:rFonts w:ascii="URWPalladioL" w:eastAsia="URWPalladioL" w:hAnsi="URWPalladioL"/>
                  <w:color w:val="000000"/>
                  <w:lang w:val="de-DE"/>
                </w:rPr>
                <w:t xml:space="preserve"> verfasst.</w:t>
              </w:r>
            </w:p>
            <w:p w14:paraId="0DEA5625" w14:textId="77777777" w:rsidR="00AA42E9" w:rsidRDefault="00AA42E9" w:rsidP="00123328">
              <w:pPr>
                <w:autoSpaceDE w:val="0"/>
                <w:autoSpaceDN w:val="0"/>
                <w:spacing w:before="60" w:after="0" w:line="270" w:lineRule="exact"/>
                <w:contextualSpacing/>
                <w:jc w:val="both"/>
                <w:rPr>
                  <w:lang w:val="de-DE"/>
                </w:rPr>
              </w:pPr>
            </w:p>
            <w:p w14:paraId="3440EC10" w14:textId="507404D6" w:rsidR="009400A9" w:rsidRPr="00384073" w:rsidRDefault="009400A9" w:rsidP="00123328">
              <w:pPr>
                <w:autoSpaceDE w:val="0"/>
                <w:autoSpaceDN w:val="0"/>
                <w:spacing w:before="60" w:after="0" w:line="270" w:lineRule="exact"/>
                <w:contextualSpacing/>
                <w:jc w:val="both"/>
                <w:rPr>
                  <w:lang w:val="de-DE"/>
                </w:rPr>
              </w:pPr>
              <w:r w:rsidRPr="00384073">
                <w:rPr>
                  <w:rFonts w:ascii="URWPalladioL" w:eastAsia="URWPalladioL" w:hAnsi="URWPalladioL"/>
                  <w:b/>
                  <w:color w:val="000000"/>
                  <w:lang w:val="de-DE"/>
                </w:rPr>
                <w:t>8. Datum und Unterschrift</w:t>
              </w:r>
            </w:p>
            <w:p w14:paraId="46877A44" w14:textId="77777777" w:rsidR="00855A17" w:rsidRPr="00384073" w:rsidRDefault="00855A17" w:rsidP="00123328">
              <w:pPr>
                <w:autoSpaceDE w:val="0"/>
                <w:autoSpaceDN w:val="0"/>
                <w:spacing w:after="0" w:line="20" w:lineRule="exact"/>
                <w:contextualSpacing/>
                <w:jc w:val="both"/>
                <w:rPr>
                  <w:lang w:val="de-DE"/>
                </w:rPr>
              </w:pPr>
            </w:p>
            <w:p w14:paraId="269416E7" w14:textId="77777777" w:rsidR="00123328" w:rsidRDefault="00123328" w:rsidP="00123328">
              <w:pPr>
                <w:autoSpaceDE w:val="0"/>
                <w:autoSpaceDN w:val="0"/>
                <w:spacing w:after="0" w:line="268" w:lineRule="exact"/>
                <w:contextualSpacing/>
                <w:jc w:val="both"/>
                <w:rPr>
                  <w:rFonts w:ascii="URWPalladioL" w:eastAsia="URWPalladioL" w:hAnsi="URWPalladioL"/>
                  <w:color w:val="000000"/>
                  <w:lang w:val="de-DE"/>
                </w:rPr>
              </w:pPr>
            </w:p>
            <w:p w14:paraId="7196E90B" w14:textId="77777777" w:rsidR="00344C25" w:rsidRDefault="00344C25" w:rsidP="00123328">
              <w:pPr>
                <w:autoSpaceDE w:val="0"/>
                <w:autoSpaceDN w:val="0"/>
                <w:spacing w:after="0" w:line="268" w:lineRule="exact"/>
                <w:contextualSpacing/>
                <w:jc w:val="both"/>
                <w:rPr>
                  <w:rFonts w:ascii="URWPalladioL" w:eastAsia="URWPalladioL" w:hAnsi="URWPalladioL"/>
                  <w:color w:val="000000"/>
                  <w:lang w:val="de-DE"/>
                </w:rPr>
              </w:pPr>
            </w:p>
            <w:p w14:paraId="00FFAEEB" w14:textId="77777777" w:rsidR="00344C25" w:rsidRDefault="00344C25" w:rsidP="00123328">
              <w:pPr>
                <w:autoSpaceDE w:val="0"/>
                <w:autoSpaceDN w:val="0"/>
                <w:spacing w:after="0" w:line="268" w:lineRule="exact"/>
                <w:contextualSpacing/>
                <w:jc w:val="both"/>
                <w:rPr>
                  <w:rFonts w:ascii="URWPalladioL" w:eastAsia="URWPalladioL" w:hAnsi="URWPalladioL"/>
                  <w:color w:val="000000"/>
                  <w:lang w:val="de-DE"/>
                </w:rPr>
              </w:pPr>
            </w:p>
            <w:tbl>
              <w:tblPr>
                <w:tblStyle w:val="Tabellenraster"/>
                <w:tblW w:w="6591"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83"/>
                <w:gridCol w:w="3686"/>
              </w:tblGrid>
              <w:tr w:rsidR="00344C25" w14:paraId="7535F166" w14:textId="77777777" w:rsidTr="00344C25">
                <w:sdt>
                  <w:sdtPr>
                    <w:rPr>
                      <w:rFonts w:ascii="URWPalladioL" w:eastAsia="URWPalladioL" w:hAnsi="URWPalladioL"/>
                      <w:color w:val="000000"/>
                      <w:lang w:val="de-DE"/>
                    </w:rPr>
                    <w:id w:val="667060426"/>
                    <w:lock w:val="sdtLocked"/>
                    <w:placeholder>
                      <w:docPart w:val="E561F4BB2AB5459AAB49FB9D9A53609A"/>
                    </w:placeholder>
                    <w:showingPlcHdr/>
                    <w:text/>
                  </w:sdtPr>
                  <w:sdtContent>
                    <w:tc>
                      <w:tcPr>
                        <w:tcW w:w="2622" w:type="dxa"/>
                      </w:tcPr>
                      <w:p w14:paraId="6EEA4050" w14:textId="048A9E9F" w:rsidR="00344C25" w:rsidRDefault="00344C25" w:rsidP="00123328">
                        <w:pPr>
                          <w:autoSpaceDE w:val="0"/>
                          <w:autoSpaceDN w:val="0"/>
                          <w:spacing w:line="268" w:lineRule="exact"/>
                          <w:contextualSpacing/>
                          <w:jc w:val="both"/>
                          <w:rPr>
                            <w:rFonts w:ascii="URWPalladioL" w:eastAsia="URWPalladioL" w:hAnsi="URWPalladioL"/>
                            <w:color w:val="000000"/>
                            <w:lang w:val="de-DE"/>
                          </w:rPr>
                        </w:pPr>
                        <w:r w:rsidRPr="00344C25">
                          <w:rPr>
                            <w:rFonts w:ascii="URWPalladioL" w:eastAsia="URWPalladioL" w:hAnsi="URWPalladioL"/>
                            <w:color w:val="0070C0"/>
                            <w:lang w:val="de-DE"/>
                          </w:rPr>
                          <w:t>[</w:t>
                        </w:r>
                        <w:r w:rsidRPr="00344C25">
                          <w:rPr>
                            <w:rStyle w:val="Platzhaltertext"/>
                            <w:color w:val="0070C0"/>
                          </w:rPr>
                          <w:t>Ort, Datum]</w:t>
                        </w:r>
                      </w:p>
                    </w:tc>
                  </w:sdtContent>
                </w:sdt>
                <w:tc>
                  <w:tcPr>
                    <w:tcW w:w="283" w:type="dxa"/>
                  </w:tcPr>
                  <w:p w14:paraId="2BB234F3" w14:textId="77777777" w:rsidR="00344C25" w:rsidRDefault="00344C25" w:rsidP="00123328">
                    <w:pPr>
                      <w:autoSpaceDE w:val="0"/>
                      <w:autoSpaceDN w:val="0"/>
                      <w:spacing w:line="268" w:lineRule="exact"/>
                      <w:contextualSpacing/>
                      <w:jc w:val="both"/>
                      <w:rPr>
                        <w:rFonts w:ascii="URWPalladioL" w:eastAsia="URWPalladioL" w:hAnsi="URWPalladioL"/>
                        <w:color w:val="000000"/>
                        <w:lang w:val="de-DE"/>
                      </w:rPr>
                    </w:pPr>
                  </w:p>
                </w:tc>
                <w:tc>
                  <w:tcPr>
                    <w:tcW w:w="3686" w:type="dxa"/>
                    <w:tcBorders>
                      <w:bottom w:val="single" w:sz="4" w:space="0" w:color="auto"/>
                    </w:tcBorders>
                  </w:tcPr>
                  <w:p w14:paraId="6EA619BA" w14:textId="77777777" w:rsidR="00344C25" w:rsidRDefault="00344C25" w:rsidP="00123328">
                    <w:pPr>
                      <w:autoSpaceDE w:val="0"/>
                      <w:autoSpaceDN w:val="0"/>
                      <w:spacing w:line="268" w:lineRule="exact"/>
                      <w:contextualSpacing/>
                      <w:jc w:val="both"/>
                      <w:rPr>
                        <w:rFonts w:ascii="URWPalladioL" w:eastAsia="URWPalladioL" w:hAnsi="URWPalladioL"/>
                        <w:color w:val="000000"/>
                        <w:lang w:val="de-DE"/>
                      </w:rPr>
                    </w:pPr>
                  </w:p>
                </w:tc>
              </w:tr>
              <w:tr w:rsidR="00344C25" w14:paraId="5D35FD09" w14:textId="77777777" w:rsidTr="00344C25">
                <w:tc>
                  <w:tcPr>
                    <w:tcW w:w="2622" w:type="dxa"/>
                  </w:tcPr>
                  <w:p w14:paraId="317AC793" w14:textId="77777777" w:rsidR="00344C25" w:rsidRDefault="00344C25" w:rsidP="00123328">
                    <w:pPr>
                      <w:autoSpaceDE w:val="0"/>
                      <w:autoSpaceDN w:val="0"/>
                      <w:spacing w:line="268" w:lineRule="exact"/>
                      <w:contextualSpacing/>
                      <w:jc w:val="both"/>
                      <w:rPr>
                        <w:rFonts w:ascii="URWPalladioL" w:eastAsia="URWPalladioL" w:hAnsi="URWPalladioL"/>
                        <w:color w:val="000000"/>
                        <w:lang w:val="de-DE"/>
                      </w:rPr>
                    </w:pPr>
                  </w:p>
                </w:tc>
                <w:tc>
                  <w:tcPr>
                    <w:tcW w:w="283" w:type="dxa"/>
                  </w:tcPr>
                  <w:p w14:paraId="4E470D12" w14:textId="77777777" w:rsidR="00344C25" w:rsidRDefault="00344C25" w:rsidP="00123328">
                    <w:pPr>
                      <w:autoSpaceDE w:val="0"/>
                      <w:autoSpaceDN w:val="0"/>
                      <w:spacing w:line="268" w:lineRule="exact"/>
                      <w:contextualSpacing/>
                      <w:jc w:val="both"/>
                      <w:rPr>
                        <w:rFonts w:ascii="URWPalladioL" w:eastAsia="URWPalladioL" w:hAnsi="URWPalladioL"/>
                        <w:color w:val="000000"/>
                        <w:lang w:val="de-DE"/>
                      </w:rPr>
                    </w:pPr>
                  </w:p>
                </w:tc>
                <w:tc>
                  <w:tcPr>
                    <w:tcW w:w="3686" w:type="dxa"/>
                    <w:tcBorders>
                      <w:top w:val="single" w:sz="4" w:space="0" w:color="auto"/>
                    </w:tcBorders>
                  </w:tcPr>
                  <w:p w14:paraId="16CD4DFF" w14:textId="2C24610B" w:rsidR="00344C25" w:rsidRDefault="00344C25" w:rsidP="00123328">
                    <w:pPr>
                      <w:autoSpaceDE w:val="0"/>
                      <w:autoSpaceDN w:val="0"/>
                      <w:spacing w:line="268" w:lineRule="exact"/>
                      <w:contextualSpacing/>
                      <w:jc w:val="both"/>
                      <w:rPr>
                        <w:rFonts w:ascii="URWPalladioL" w:eastAsia="URWPalladioL" w:hAnsi="URWPalladioL"/>
                        <w:color w:val="000000"/>
                        <w:lang w:val="de-DE"/>
                      </w:rPr>
                    </w:pPr>
                    <w:r>
                      <w:rPr>
                        <w:rFonts w:ascii="URWPalladioL" w:eastAsia="URWPalladioL" w:hAnsi="URWPalladioL"/>
                        <w:color w:val="000000"/>
                        <w:lang w:val="de-DE"/>
                      </w:rPr>
                      <w:t>Unterschrift der verfügenden Person</w:t>
                    </w:r>
                  </w:p>
                </w:tc>
              </w:tr>
            </w:tbl>
            <w:p w14:paraId="0F984506" w14:textId="77777777" w:rsidR="00123328" w:rsidRDefault="00123328" w:rsidP="00123328">
              <w:pPr>
                <w:autoSpaceDE w:val="0"/>
                <w:autoSpaceDN w:val="0"/>
                <w:spacing w:after="0" w:line="268" w:lineRule="exact"/>
                <w:contextualSpacing/>
                <w:jc w:val="both"/>
                <w:rPr>
                  <w:rFonts w:ascii="URWPalladioL" w:eastAsia="URWPalladioL" w:hAnsi="URWPalladioL"/>
                  <w:color w:val="000000"/>
                  <w:lang w:val="de-DE"/>
                </w:rPr>
              </w:pPr>
            </w:p>
            <w:p w14:paraId="179C6898" w14:textId="77777777" w:rsidR="00123328" w:rsidRDefault="00123328" w:rsidP="00123328">
              <w:pPr>
                <w:autoSpaceDE w:val="0"/>
                <w:autoSpaceDN w:val="0"/>
                <w:spacing w:after="0" w:line="268" w:lineRule="exact"/>
                <w:contextualSpacing/>
                <w:jc w:val="both"/>
                <w:rPr>
                  <w:rFonts w:ascii="URWPalladioL" w:eastAsia="URWPalladioL" w:hAnsi="URWPalladioL"/>
                  <w:color w:val="000000"/>
                  <w:lang w:val="de-DE"/>
                </w:rPr>
              </w:pPr>
            </w:p>
            <w:p w14:paraId="683120FD" w14:textId="77777777" w:rsidR="00344C25" w:rsidRDefault="00344C25" w:rsidP="00344C25">
              <w:pPr>
                <w:autoSpaceDE w:val="0"/>
                <w:autoSpaceDN w:val="0"/>
                <w:spacing w:after="0" w:line="268" w:lineRule="exact"/>
                <w:contextualSpacing/>
                <w:jc w:val="both"/>
                <w:rPr>
                  <w:rFonts w:ascii="URWPalladioL" w:eastAsia="URWPalladioL" w:hAnsi="URWPalladioL"/>
                  <w:color w:val="000000"/>
                  <w:lang w:val="de-DE"/>
                </w:rPr>
              </w:pPr>
            </w:p>
            <w:tbl>
              <w:tblPr>
                <w:tblStyle w:val="Tabellenraster"/>
                <w:tblW w:w="6591"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83"/>
                <w:gridCol w:w="3686"/>
              </w:tblGrid>
              <w:tr w:rsidR="00344C25" w14:paraId="16860454" w14:textId="77777777" w:rsidTr="00451C24">
                <w:sdt>
                  <w:sdtPr>
                    <w:rPr>
                      <w:rFonts w:ascii="URWPalladioL" w:eastAsia="URWPalladioL" w:hAnsi="URWPalladioL"/>
                      <w:color w:val="000000"/>
                      <w:lang w:val="de-DE"/>
                    </w:rPr>
                    <w:id w:val="1426693165"/>
                    <w:placeholder>
                      <w:docPart w:val="74E87E692B77428EAB23BCAC33CA0ABB"/>
                    </w:placeholder>
                    <w:showingPlcHdr/>
                    <w:text/>
                  </w:sdtPr>
                  <w:sdtContent>
                    <w:tc>
                      <w:tcPr>
                        <w:tcW w:w="2622" w:type="dxa"/>
                      </w:tcPr>
                      <w:p w14:paraId="3FCB6BD7" w14:textId="77777777" w:rsidR="00344C25" w:rsidRDefault="00344C25" w:rsidP="00451C24">
                        <w:pPr>
                          <w:autoSpaceDE w:val="0"/>
                          <w:autoSpaceDN w:val="0"/>
                          <w:spacing w:line="268" w:lineRule="exact"/>
                          <w:contextualSpacing/>
                          <w:jc w:val="both"/>
                          <w:rPr>
                            <w:rFonts w:ascii="URWPalladioL" w:eastAsia="URWPalladioL" w:hAnsi="URWPalladioL"/>
                            <w:color w:val="000000"/>
                            <w:lang w:val="de-DE"/>
                          </w:rPr>
                        </w:pPr>
                        <w:r w:rsidRPr="00344C25">
                          <w:rPr>
                            <w:rFonts w:ascii="URWPalladioL" w:eastAsia="URWPalladioL" w:hAnsi="URWPalladioL"/>
                            <w:color w:val="0070C0"/>
                            <w:lang w:val="de-DE"/>
                          </w:rPr>
                          <w:t>[</w:t>
                        </w:r>
                        <w:r w:rsidRPr="00344C25">
                          <w:rPr>
                            <w:rStyle w:val="Platzhaltertext"/>
                            <w:color w:val="0070C0"/>
                          </w:rPr>
                          <w:t>Ort, Datum]</w:t>
                        </w:r>
                      </w:p>
                    </w:tc>
                  </w:sdtContent>
                </w:sdt>
                <w:tc>
                  <w:tcPr>
                    <w:tcW w:w="283" w:type="dxa"/>
                  </w:tcPr>
                  <w:p w14:paraId="79F50074" w14:textId="77777777" w:rsidR="00344C25" w:rsidRDefault="00344C25" w:rsidP="00451C24">
                    <w:pPr>
                      <w:autoSpaceDE w:val="0"/>
                      <w:autoSpaceDN w:val="0"/>
                      <w:spacing w:line="268" w:lineRule="exact"/>
                      <w:contextualSpacing/>
                      <w:jc w:val="both"/>
                      <w:rPr>
                        <w:rFonts w:ascii="URWPalladioL" w:eastAsia="URWPalladioL" w:hAnsi="URWPalladioL"/>
                        <w:color w:val="000000"/>
                        <w:lang w:val="de-DE"/>
                      </w:rPr>
                    </w:pPr>
                  </w:p>
                </w:tc>
                <w:tc>
                  <w:tcPr>
                    <w:tcW w:w="3686" w:type="dxa"/>
                    <w:tcBorders>
                      <w:bottom w:val="single" w:sz="4" w:space="0" w:color="auto"/>
                    </w:tcBorders>
                  </w:tcPr>
                  <w:p w14:paraId="471F4AD1" w14:textId="77777777" w:rsidR="00344C25" w:rsidRDefault="00344C25" w:rsidP="00451C24">
                    <w:pPr>
                      <w:autoSpaceDE w:val="0"/>
                      <w:autoSpaceDN w:val="0"/>
                      <w:spacing w:line="268" w:lineRule="exact"/>
                      <w:contextualSpacing/>
                      <w:jc w:val="both"/>
                      <w:rPr>
                        <w:rFonts w:ascii="URWPalladioL" w:eastAsia="URWPalladioL" w:hAnsi="URWPalladioL"/>
                        <w:color w:val="000000"/>
                        <w:lang w:val="de-DE"/>
                      </w:rPr>
                    </w:pPr>
                  </w:p>
                </w:tc>
              </w:tr>
              <w:tr w:rsidR="00344C25" w14:paraId="2AA56739" w14:textId="77777777" w:rsidTr="00451C24">
                <w:tc>
                  <w:tcPr>
                    <w:tcW w:w="2622" w:type="dxa"/>
                  </w:tcPr>
                  <w:p w14:paraId="2E60BA2C" w14:textId="77777777" w:rsidR="00344C25" w:rsidRDefault="00344C25" w:rsidP="00451C24">
                    <w:pPr>
                      <w:autoSpaceDE w:val="0"/>
                      <w:autoSpaceDN w:val="0"/>
                      <w:spacing w:line="268" w:lineRule="exact"/>
                      <w:contextualSpacing/>
                      <w:jc w:val="both"/>
                      <w:rPr>
                        <w:rFonts w:ascii="URWPalladioL" w:eastAsia="URWPalladioL" w:hAnsi="URWPalladioL"/>
                        <w:color w:val="000000"/>
                        <w:lang w:val="de-DE"/>
                      </w:rPr>
                    </w:pPr>
                  </w:p>
                </w:tc>
                <w:tc>
                  <w:tcPr>
                    <w:tcW w:w="283" w:type="dxa"/>
                  </w:tcPr>
                  <w:p w14:paraId="4FD2F18A" w14:textId="77777777" w:rsidR="00344C25" w:rsidRDefault="00344C25" w:rsidP="00451C24">
                    <w:pPr>
                      <w:autoSpaceDE w:val="0"/>
                      <w:autoSpaceDN w:val="0"/>
                      <w:spacing w:line="268" w:lineRule="exact"/>
                      <w:contextualSpacing/>
                      <w:jc w:val="both"/>
                      <w:rPr>
                        <w:rFonts w:ascii="URWPalladioL" w:eastAsia="URWPalladioL" w:hAnsi="URWPalladioL"/>
                        <w:color w:val="000000"/>
                        <w:lang w:val="de-DE"/>
                      </w:rPr>
                    </w:pPr>
                  </w:p>
                </w:tc>
                <w:tc>
                  <w:tcPr>
                    <w:tcW w:w="3686" w:type="dxa"/>
                    <w:tcBorders>
                      <w:top w:val="single" w:sz="4" w:space="0" w:color="auto"/>
                    </w:tcBorders>
                  </w:tcPr>
                  <w:p w14:paraId="6A8926E1" w14:textId="77777777" w:rsidR="00344C25" w:rsidRDefault="00344C25" w:rsidP="00451C24">
                    <w:pPr>
                      <w:autoSpaceDE w:val="0"/>
                      <w:autoSpaceDN w:val="0"/>
                      <w:spacing w:line="268" w:lineRule="exact"/>
                      <w:contextualSpacing/>
                      <w:jc w:val="both"/>
                      <w:rPr>
                        <w:rFonts w:ascii="URWPalladioL" w:eastAsia="URWPalladioL" w:hAnsi="URWPalladioL"/>
                        <w:color w:val="000000"/>
                        <w:lang w:val="de-DE"/>
                      </w:rPr>
                    </w:pPr>
                    <w:r>
                      <w:rPr>
                        <w:rFonts w:ascii="URWPalladioL" w:eastAsia="URWPalladioL" w:hAnsi="URWPalladioL"/>
                        <w:color w:val="000000"/>
                        <w:lang w:val="de-DE"/>
                      </w:rPr>
                      <w:t>Unterschrift der verfügenden Person</w:t>
                    </w:r>
                  </w:p>
                </w:tc>
              </w:tr>
            </w:tbl>
            <w:p w14:paraId="2675B540" w14:textId="77777777" w:rsidR="00344C25" w:rsidRDefault="00344C25" w:rsidP="00344C25">
              <w:pPr>
                <w:autoSpaceDE w:val="0"/>
                <w:autoSpaceDN w:val="0"/>
                <w:spacing w:after="0" w:line="268" w:lineRule="exact"/>
                <w:contextualSpacing/>
                <w:jc w:val="both"/>
                <w:rPr>
                  <w:rFonts w:ascii="URWPalladioL" w:eastAsia="URWPalladioL" w:hAnsi="URWPalladioL"/>
                  <w:color w:val="000000"/>
                  <w:lang w:val="de-DE"/>
                </w:rPr>
              </w:pPr>
            </w:p>
            <w:p w14:paraId="09825326" w14:textId="77777777" w:rsidR="00344C25" w:rsidRDefault="00344C25" w:rsidP="00123328">
              <w:pPr>
                <w:autoSpaceDE w:val="0"/>
                <w:autoSpaceDN w:val="0"/>
                <w:spacing w:after="0" w:line="268" w:lineRule="exact"/>
                <w:contextualSpacing/>
                <w:jc w:val="both"/>
                <w:rPr>
                  <w:rFonts w:ascii="URWPalladioL" w:eastAsia="URWPalladioL" w:hAnsi="URWPalladioL"/>
                  <w:color w:val="000000"/>
                  <w:lang w:val="de-DE"/>
                </w:rPr>
              </w:pPr>
            </w:p>
            <w:p w14:paraId="2AE2354E" w14:textId="77777777" w:rsidR="009400A9" w:rsidRDefault="009400A9" w:rsidP="00123328">
              <w:pPr>
                <w:autoSpaceDE w:val="0"/>
                <w:autoSpaceDN w:val="0"/>
                <w:spacing w:after="0" w:line="268" w:lineRule="exact"/>
                <w:contextualSpacing/>
                <w:jc w:val="both"/>
                <w:rPr>
                  <w:rFonts w:ascii="URWPalladioL" w:eastAsia="URWPalladioL" w:hAnsi="URWPalladioL"/>
                  <w:color w:val="000000"/>
                  <w:lang w:val="de-DE"/>
                </w:rPr>
              </w:pPr>
            </w:p>
            <w:p w14:paraId="03FC3DFB" w14:textId="77777777" w:rsidR="00344C25" w:rsidRDefault="00344C25" w:rsidP="00123328">
              <w:pPr>
                <w:autoSpaceDE w:val="0"/>
                <w:autoSpaceDN w:val="0"/>
                <w:spacing w:after="0" w:line="268" w:lineRule="exact"/>
                <w:contextualSpacing/>
                <w:jc w:val="both"/>
                <w:rPr>
                  <w:rFonts w:ascii="URWPalladioL" w:eastAsia="URWPalladioL" w:hAnsi="URWPalladioL"/>
                  <w:color w:val="000000"/>
                  <w:lang w:val="de-DE"/>
                </w:rPr>
              </w:pPr>
            </w:p>
            <w:p w14:paraId="7DD199AA" w14:textId="77777777" w:rsidR="00344C25" w:rsidRDefault="00344C25" w:rsidP="00123328">
              <w:pPr>
                <w:autoSpaceDE w:val="0"/>
                <w:autoSpaceDN w:val="0"/>
                <w:spacing w:after="0" w:line="268" w:lineRule="exact"/>
                <w:contextualSpacing/>
                <w:jc w:val="both"/>
                <w:rPr>
                  <w:rFonts w:ascii="URWPalladioL" w:eastAsia="URWPalladioL" w:hAnsi="URWPalladioL"/>
                  <w:color w:val="000000"/>
                  <w:lang w:val="de-DE"/>
                </w:rPr>
              </w:pPr>
            </w:p>
            <w:p w14:paraId="12077D18" w14:textId="77777777" w:rsidR="00344C25" w:rsidRDefault="00344C25" w:rsidP="00344C25">
              <w:pPr>
                <w:autoSpaceDE w:val="0"/>
                <w:autoSpaceDN w:val="0"/>
                <w:spacing w:after="0" w:line="268" w:lineRule="exact"/>
                <w:contextualSpacing/>
                <w:jc w:val="both"/>
                <w:rPr>
                  <w:rFonts w:ascii="URWPalladioL" w:eastAsia="URWPalladioL" w:hAnsi="URWPalladioL"/>
                  <w:color w:val="000000"/>
                  <w:lang w:val="de-DE"/>
                </w:rPr>
              </w:pPr>
            </w:p>
            <w:tbl>
              <w:tblPr>
                <w:tblStyle w:val="Tabellenraster"/>
                <w:tblW w:w="6591"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83"/>
                <w:gridCol w:w="3686"/>
              </w:tblGrid>
              <w:tr w:rsidR="00344C25" w14:paraId="09C67C79" w14:textId="77777777" w:rsidTr="00451C24">
                <w:sdt>
                  <w:sdtPr>
                    <w:rPr>
                      <w:rFonts w:ascii="URWPalladioL" w:eastAsia="URWPalladioL" w:hAnsi="URWPalladioL"/>
                      <w:color w:val="000000"/>
                      <w:lang w:val="de-DE"/>
                    </w:rPr>
                    <w:id w:val="590821619"/>
                    <w:placeholder>
                      <w:docPart w:val="364B082C5430479E90004E8321D5E915"/>
                    </w:placeholder>
                    <w:showingPlcHdr/>
                    <w:text/>
                  </w:sdtPr>
                  <w:sdtContent>
                    <w:tc>
                      <w:tcPr>
                        <w:tcW w:w="2622" w:type="dxa"/>
                      </w:tcPr>
                      <w:p w14:paraId="4456B7BE" w14:textId="77777777" w:rsidR="00344C25" w:rsidRDefault="00344C25" w:rsidP="00451C24">
                        <w:pPr>
                          <w:autoSpaceDE w:val="0"/>
                          <w:autoSpaceDN w:val="0"/>
                          <w:spacing w:line="268" w:lineRule="exact"/>
                          <w:contextualSpacing/>
                          <w:jc w:val="both"/>
                          <w:rPr>
                            <w:rFonts w:ascii="URWPalladioL" w:eastAsia="URWPalladioL" w:hAnsi="URWPalladioL"/>
                            <w:color w:val="000000"/>
                            <w:lang w:val="de-DE"/>
                          </w:rPr>
                        </w:pPr>
                        <w:r w:rsidRPr="00344C25">
                          <w:rPr>
                            <w:rFonts w:ascii="URWPalladioL" w:eastAsia="URWPalladioL" w:hAnsi="URWPalladioL"/>
                            <w:color w:val="0070C0"/>
                            <w:lang w:val="de-DE"/>
                          </w:rPr>
                          <w:t>[</w:t>
                        </w:r>
                        <w:r w:rsidRPr="00344C25">
                          <w:rPr>
                            <w:rStyle w:val="Platzhaltertext"/>
                            <w:color w:val="0070C0"/>
                          </w:rPr>
                          <w:t>Ort, Datum]</w:t>
                        </w:r>
                      </w:p>
                    </w:tc>
                  </w:sdtContent>
                </w:sdt>
                <w:tc>
                  <w:tcPr>
                    <w:tcW w:w="283" w:type="dxa"/>
                  </w:tcPr>
                  <w:p w14:paraId="4DD3CC70" w14:textId="77777777" w:rsidR="00344C25" w:rsidRDefault="00344C25" w:rsidP="00451C24">
                    <w:pPr>
                      <w:autoSpaceDE w:val="0"/>
                      <w:autoSpaceDN w:val="0"/>
                      <w:spacing w:line="268" w:lineRule="exact"/>
                      <w:contextualSpacing/>
                      <w:jc w:val="both"/>
                      <w:rPr>
                        <w:rFonts w:ascii="URWPalladioL" w:eastAsia="URWPalladioL" w:hAnsi="URWPalladioL"/>
                        <w:color w:val="000000"/>
                        <w:lang w:val="de-DE"/>
                      </w:rPr>
                    </w:pPr>
                  </w:p>
                </w:tc>
                <w:tc>
                  <w:tcPr>
                    <w:tcW w:w="3686" w:type="dxa"/>
                    <w:tcBorders>
                      <w:bottom w:val="single" w:sz="4" w:space="0" w:color="auto"/>
                    </w:tcBorders>
                  </w:tcPr>
                  <w:p w14:paraId="5156CB6A" w14:textId="77777777" w:rsidR="00344C25" w:rsidRDefault="00344C25" w:rsidP="00451C24">
                    <w:pPr>
                      <w:autoSpaceDE w:val="0"/>
                      <w:autoSpaceDN w:val="0"/>
                      <w:spacing w:line="268" w:lineRule="exact"/>
                      <w:contextualSpacing/>
                      <w:jc w:val="both"/>
                      <w:rPr>
                        <w:rFonts w:ascii="URWPalladioL" w:eastAsia="URWPalladioL" w:hAnsi="URWPalladioL"/>
                        <w:color w:val="000000"/>
                        <w:lang w:val="de-DE"/>
                      </w:rPr>
                    </w:pPr>
                  </w:p>
                </w:tc>
              </w:tr>
              <w:tr w:rsidR="00344C25" w14:paraId="4A0C6FE5" w14:textId="77777777" w:rsidTr="00451C24">
                <w:tc>
                  <w:tcPr>
                    <w:tcW w:w="2622" w:type="dxa"/>
                  </w:tcPr>
                  <w:p w14:paraId="1EA1F511" w14:textId="77777777" w:rsidR="00344C25" w:rsidRDefault="00344C25" w:rsidP="00451C24">
                    <w:pPr>
                      <w:autoSpaceDE w:val="0"/>
                      <w:autoSpaceDN w:val="0"/>
                      <w:spacing w:line="268" w:lineRule="exact"/>
                      <w:contextualSpacing/>
                      <w:jc w:val="both"/>
                      <w:rPr>
                        <w:rFonts w:ascii="URWPalladioL" w:eastAsia="URWPalladioL" w:hAnsi="URWPalladioL"/>
                        <w:color w:val="000000"/>
                        <w:lang w:val="de-DE"/>
                      </w:rPr>
                    </w:pPr>
                  </w:p>
                </w:tc>
                <w:tc>
                  <w:tcPr>
                    <w:tcW w:w="283" w:type="dxa"/>
                  </w:tcPr>
                  <w:p w14:paraId="46434F1D" w14:textId="77777777" w:rsidR="00344C25" w:rsidRDefault="00344C25" w:rsidP="00451C24">
                    <w:pPr>
                      <w:autoSpaceDE w:val="0"/>
                      <w:autoSpaceDN w:val="0"/>
                      <w:spacing w:line="268" w:lineRule="exact"/>
                      <w:contextualSpacing/>
                      <w:jc w:val="both"/>
                      <w:rPr>
                        <w:rFonts w:ascii="URWPalladioL" w:eastAsia="URWPalladioL" w:hAnsi="URWPalladioL"/>
                        <w:color w:val="000000"/>
                        <w:lang w:val="de-DE"/>
                      </w:rPr>
                    </w:pPr>
                  </w:p>
                </w:tc>
                <w:tc>
                  <w:tcPr>
                    <w:tcW w:w="3686" w:type="dxa"/>
                    <w:tcBorders>
                      <w:top w:val="single" w:sz="4" w:space="0" w:color="auto"/>
                    </w:tcBorders>
                  </w:tcPr>
                  <w:p w14:paraId="1F3EDF62" w14:textId="77777777" w:rsidR="00344C25" w:rsidRDefault="00344C25" w:rsidP="00451C24">
                    <w:pPr>
                      <w:autoSpaceDE w:val="0"/>
                      <w:autoSpaceDN w:val="0"/>
                      <w:spacing w:line="268" w:lineRule="exact"/>
                      <w:contextualSpacing/>
                      <w:jc w:val="both"/>
                      <w:rPr>
                        <w:rFonts w:ascii="URWPalladioL" w:eastAsia="URWPalladioL" w:hAnsi="URWPalladioL"/>
                        <w:color w:val="000000"/>
                        <w:lang w:val="de-DE"/>
                      </w:rPr>
                    </w:pPr>
                    <w:r>
                      <w:rPr>
                        <w:rFonts w:ascii="URWPalladioL" w:eastAsia="URWPalladioL" w:hAnsi="URWPalladioL"/>
                        <w:color w:val="000000"/>
                        <w:lang w:val="de-DE"/>
                      </w:rPr>
                      <w:t>Unterschrift der verfügenden Person</w:t>
                    </w:r>
                  </w:p>
                </w:tc>
              </w:tr>
            </w:tbl>
            <w:p w14:paraId="5A2D6DFF" w14:textId="77777777" w:rsidR="00344C25" w:rsidRDefault="00344C25" w:rsidP="00344C25">
              <w:pPr>
                <w:autoSpaceDE w:val="0"/>
                <w:autoSpaceDN w:val="0"/>
                <w:spacing w:after="0" w:line="268" w:lineRule="exact"/>
                <w:contextualSpacing/>
                <w:jc w:val="both"/>
                <w:rPr>
                  <w:rFonts w:ascii="URWPalladioL" w:eastAsia="URWPalladioL" w:hAnsi="URWPalladioL"/>
                  <w:color w:val="000000"/>
                  <w:lang w:val="de-DE"/>
                </w:rPr>
              </w:pPr>
            </w:p>
            <w:p w14:paraId="62813802" w14:textId="77777777" w:rsidR="00344C25" w:rsidRDefault="00344C25" w:rsidP="00123328">
              <w:pPr>
                <w:autoSpaceDE w:val="0"/>
                <w:autoSpaceDN w:val="0"/>
                <w:spacing w:after="0" w:line="268" w:lineRule="exact"/>
                <w:contextualSpacing/>
                <w:jc w:val="both"/>
                <w:rPr>
                  <w:rFonts w:ascii="URWPalladioL" w:eastAsia="URWPalladioL" w:hAnsi="URWPalladioL"/>
                  <w:color w:val="000000"/>
                  <w:lang w:val="de-DE"/>
                </w:rPr>
              </w:pPr>
            </w:p>
            <w:p w14:paraId="3A054AE6" w14:textId="77777777" w:rsidR="00344C25" w:rsidRDefault="00344C25" w:rsidP="00344C25">
              <w:pPr>
                <w:autoSpaceDE w:val="0"/>
                <w:autoSpaceDN w:val="0"/>
                <w:spacing w:after="0" w:line="268" w:lineRule="exact"/>
                <w:contextualSpacing/>
                <w:jc w:val="both"/>
                <w:rPr>
                  <w:rFonts w:ascii="URWPalladioL" w:eastAsia="URWPalladioL" w:hAnsi="URWPalladioL"/>
                  <w:color w:val="000000"/>
                  <w:lang w:val="de-DE"/>
                </w:rPr>
              </w:pPr>
            </w:p>
            <w:tbl>
              <w:tblPr>
                <w:tblStyle w:val="Tabellenraster"/>
                <w:tblW w:w="6591"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83"/>
                <w:gridCol w:w="3686"/>
              </w:tblGrid>
              <w:tr w:rsidR="00344C25" w14:paraId="6A818D4F" w14:textId="77777777" w:rsidTr="00451C24">
                <w:sdt>
                  <w:sdtPr>
                    <w:rPr>
                      <w:rFonts w:ascii="URWPalladioL" w:eastAsia="URWPalladioL" w:hAnsi="URWPalladioL"/>
                      <w:color w:val="000000"/>
                      <w:lang w:val="de-DE"/>
                    </w:rPr>
                    <w:id w:val="-37511789"/>
                    <w:placeholder>
                      <w:docPart w:val="CD966D88C3DC44BB94AC18E474DF1037"/>
                    </w:placeholder>
                    <w:showingPlcHdr/>
                    <w:text/>
                  </w:sdtPr>
                  <w:sdtContent>
                    <w:tc>
                      <w:tcPr>
                        <w:tcW w:w="2622" w:type="dxa"/>
                      </w:tcPr>
                      <w:p w14:paraId="781724EE" w14:textId="77777777" w:rsidR="00344C25" w:rsidRDefault="00344C25" w:rsidP="00451C24">
                        <w:pPr>
                          <w:autoSpaceDE w:val="0"/>
                          <w:autoSpaceDN w:val="0"/>
                          <w:spacing w:line="268" w:lineRule="exact"/>
                          <w:contextualSpacing/>
                          <w:jc w:val="both"/>
                          <w:rPr>
                            <w:rFonts w:ascii="URWPalladioL" w:eastAsia="URWPalladioL" w:hAnsi="URWPalladioL"/>
                            <w:color w:val="000000"/>
                            <w:lang w:val="de-DE"/>
                          </w:rPr>
                        </w:pPr>
                        <w:r w:rsidRPr="00344C25">
                          <w:rPr>
                            <w:rFonts w:ascii="URWPalladioL" w:eastAsia="URWPalladioL" w:hAnsi="URWPalladioL"/>
                            <w:color w:val="0070C0"/>
                            <w:lang w:val="de-DE"/>
                          </w:rPr>
                          <w:t>[</w:t>
                        </w:r>
                        <w:r w:rsidRPr="00344C25">
                          <w:rPr>
                            <w:rStyle w:val="Platzhaltertext"/>
                            <w:color w:val="0070C0"/>
                          </w:rPr>
                          <w:t>Ort, Datum]</w:t>
                        </w:r>
                      </w:p>
                    </w:tc>
                  </w:sdtContent>
                </w:sdt>
                <w:tc>
                  <w:tcPr>
                    <w:tcW w:w="283" w:type="dxa"/>
                  </w:tcPr>
                  <w:p w14:paraId="2AF0B453" w14:textId="77777777" w:rsidR="00344C25" w:rsidRDefault="00344C25" w:rsidP="00451C24">
                    <w:pPr>
                      <w:autoSpaceDE w:val="0"/>
                      <w:autoSpaceDN w:val="0"/>
                      <w:spacing w:line="268" w:lineRule="exact"/>
                      <w:contextualSpacing/>
                      <w:jc w:val="both"/>
                      <w:rPr>
                        <w:rFonts w:ascii="URWPalladioL" w:eastAsia="URWPalladioL" w:hAnsi="URWPalladioL"/>
                        <w:color w:val="000000"/>
                        <w:lang w:val="de-DE"/>
                      </w:rPr>
                    </w:pPr>
                  </w:p>
                </w:tc>
                <w:tc>
                  <w:tcPr>
                    <w:tcW w:w="3686" w:type="dxa"/>
                    <w:tcBorders>
                      <w:bottom w:val="single" w:sz="4" w:space="0" w:color="auto"/>
                    </w:tcBorders>
                  </w:tcPr>
                  <w:p w14:paraId="6F42A359" w14:textId="77777777" w:rsidR="00344C25" w:rsidRDefault="00344C25" w:rsidP="00451C24">
                    <w:pPr>
                      <w:autoSpaceDE w:val="0"/>
                      <w:autoSpaceDN w:val="0"/>
                      <w:spacing w:line="268" w:lineRule="exact"/>
                      <w:contextualSpacing/>
                      <w:jc w:val="both"/>
                      <w:rPr>
                        <w:rFonts w:ascii="URWPalladioL" w:eastAsia="URWPalladioL" w:hAnsi="URWPalladioL"/>
                        <w:color w:val="000000"/>
                        <w:lang w:val="de-DE"/>
                      </w:rPr>
                    </w:pPr>
                  </w:p>
                </w:tc>
              </w:tr>
              <w:tr w:rsidR="00344C25" w14:paraId="6DC87470" w14:textId="77777777" w:rsidTr="00451C24">
                <w:tc>
                  <w:tcPr>
                    <w:tcW w:w="2622" w:type="dxa"/>
                  </w:tcPr>
                  <w:p w14:paraId="0716F2D5" w14:textId="77777777" w:rsidR="00344C25" w:rsidRDefault="00344C25" w:rsidP="00451C24">
                    <w:pPr>
                      <w:autoSpaceDE w:val="0"/>
                      <w:autoSpaceDN w:val="0"/>
                      <w:spacing w:line="268" w:lineRule="exact"/>
                      <w:contextualSpacing/>
                      <w:jc w:val="both"/>
                      <w:rPr>
                        <w:rFonts w:ascii="URWPalladioL" w:eastAsia="URWPalladioL" w:hAnsi="URWPalladioL"/>
                        <w:color w:val="000000"/>
                        <w:lang w:val="de-DE"/>
                      </w:rPr>
                    </w:pPr>
                  </w:p>
                </w:tc>
                <w:tc>
                  <w:tcPr>
                    <w:tcW w:w="283" w:type="dxa"/>
                  </w:tcPr>
                  <w:p w14:paraId="166E94C5" w14:textId="77777777" w:rsidR="00344C25" w:rsidRDefault="00344C25" w:rsidP="00451C24">
                    <w:pPr>
                      <w:autoSpaceDE w:val="0"/>
                      <w:autoSpaceDN w:val="0"/>
                      <w:spacing w:line="268" w:lineRule="exact"/>
                      <w:contextualSpacing/>
                      <w:jc w:val="both"/>
                      <w:rPr>
                        <w:rFonts w:ascii="URWPalladioL" w:eastAsia="URWPalladioL" w:hAnsi="URWPalladioL"/>
                        <w:color w:val="000000"/>
                        <w:lang w:val="de-DE"/>
                      </w:rPr>
                    </w:pPr>
                  </w:p>
                </w:tc>
                <w:tc>
                  <w:tcPr>
                    <w:tcW w:w="3686" w:type="dxa"/>
                    <w:tcBorders>
                      <w:top w:val="single" w:sz="4" w:space="0" w:color="auto"/>
                    </w:tcBorders>
                  </w:tcPr>
                  <w:p w14:paraId="2B4E16AB" w14:textId="77777777" w:rsidR="00344C25" w:rsidRDefault="00344C25" w:rsidP="00451C24">
                    <w:pPr>
                      <w:autoSpaceDE w:val="0"/>
                      <w:autoSpaceDN w:val="0"/>
                      <w:spacing w:line="268" w:lineRule="exact"/>
                      <w:contextualSpacing/>
                      <w:jc w:val="both"/>
                      <w:rPr>
                        <w:rFonts w:ascii="URWPalladioL" w:eastAsia="URWPalladioL" w:hAnsi="URWPalladioL"/>
                        <w:color w:val="000000"/>
                        <w:lang w:val="de-DE"/>
                      </w:rPr>
                    </w:pPr>
                    <w:r>
                      <w:rPr>
                        <w:rFonts w:ascii="URWPalladioL" w:eastAsia="URWPalladioL" w:hAnsi="URWPalladioL"/>
                        <w:color w:val="000000"/>
                        <w:lang w:val="de-DE"/>
                      </w:rPr>
                      <w:t>Unterschrift der verfügenden Person</w:t>
                    </w:r>
                  </w:p>
                </w:tc>
              </w:tr>
            </w:tbl>
            <w:p w14:paraId="3E27D01E" w14:textId="77777777" w:rsidR="00344C25" w:rsidRDefault="00344C25" w:rsidP="00344C25">
              <w:pPr>
                <w:autoSpaceDE w:val="0"/>
                <w:autoSpaceDN w:val="0"/>
                <w:spacing w:after="0" w:line="268" w:lineRule="exact"/>
                <w:contextualSpacing/>
                <w:jc w:val="both"/>
                <w:rPr>
                  <w:rFonts w:ascii="URWPalladioL" w:eastAsia="URWPalladioL" w:hAnsi="URWPalladioL"/>
                  <w:color w:val="000000"/>
                  <w:lang w:val="de-DE"/>
                </w:rPr>
              </w:pPr>
            </w:p>
            <w:p w14:paraId="5388B224" w14:textId="77777777" w:rsidR="00855A17" w:rsidRPr="00384073" w:rsidRDefault="00855A17" w:rsidP="00123328">
              <w:pPr>
                <w:autoSpaceDE w:val="0"/>
                <w:autoSpaceDN w:val="0"/>
                <w:spacing w:after="0" w:line="220" w:lineRule="exact"/>
                <w:contextualSpacing/>
                <w:jc w:val="both"/>
                <w:rPr>
                  <w:lang w:val="de-DE"/>
                </w:rPr>
              </w:pPr>
            </w:p>
            <w:p w14:paraId="3BE6A444" w14:textId="6EB99E40" w:rsidR="00855A17" w:rsidRDefault="00403347" w:rsidP="00123328">
              <w:pPr>
                <w:autoSpaceDE w:val="0"/>
                <w:autoSpaceDN w:val="0"/>
                <w:spacing w:after="0" w:line="14" w:lineRule="exact"/>
                <w:contextualSpacing/>
                <w:jc w:val="both"/>
                <w:rPr>
                  <w:rFonts w:ascii="URWPalladioL" w:eastAsia="URWPalladioL" w:hAnsi="URWPalladioL"/>
                  <w:color w:val="000000"/>
                  <w:lang w:val="de-DE"/>
                </w:rPr>
              </w:pPr>
            </w:p>
          </w:sdtContent>
        </w:sdt>
        <w:p w14:paraId="5A35214E" w14:textId="4308A8A3" w:rsidR="00344C25" w:rsidRPr="00384073" w:rsidRDefault="00131841" w:rsidP="00123328">
          <w:pPr>
            <w:autoSpaceDE w:val="0"/>
            <w:autoSpaceDN w:val="0"/>
            <w:spacing w:after="0" w:line="14" w:lineRule="exact"/>
            <w:contextualSpacing/>
            <w:jc w:val="both"/>
            <w:rPr>
              <w:lang w:val="de-DE"/>
            </w:rPr>
          </w:pPr>
        </w:p>
      </w:sdtContent>
    </w:sdt>
    <w:sectPr w:rsidR="00344C25" w:rsidRPr="00384073" w:rsidSect="00034616">
      <w:footerReference w:type="default" r:id="rId8"/>
      <w:pgSz w:w="8842" w:h="13262"/>
      <w:pgMar w:top="540" w:right="142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309C9" w14:textId="77777777" w:rsidR="00480933" w:rsidRDefault="00480933" w:rsidP="00D50144">
      <w:pPr>
        <w:spacing w:after="0" w:line="240" w:lineRule="auto"/>
      </w:pPr>
      <w:r>
        <w:separator/>
      </w:r>
    </w:p>
  </w:endnote>
  <w:endnote w:type="continuationSeparator" w:id="0">
    <w:p w14:paraId="3D90CD3C" w14:textId="77777777" w:rsidR="00480933" w:rsidRDefault="00480933" w:rsidP="00D50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URWPalladioL">
    <w:altName w:val="Cambria"/>
    <w:panose1 w:val="00000000000000000000"/>
    <w:charset w:val="00"/>
    <w:family w:val="roman"/>
    <w:notTrueType/>
    <w:pitch w:val="default"/>
  </w:font>
  <w:font w:name="FontAwesome5Fre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934113"/>
      <w:docPartObj>
        <w:docPartGallery w:val="Page Numbers (Bottom of Page)"/>
        <w:docPartUnique/>
      </w:docPartObj>
    </w:sdtPr>
    <w:sdtContent>
      <w:p w14:paraId="6A604E9E" w14:textId="2C23877E" w:rsidR="00D50144" w:rsidRDefault="00D50144">
        <w:pPr>
          <w:pStyle w:val="Fuzeile"/>
          <w:jc w:val="center"/>
        </w:pPr>
        <w:r>
          <w:fldChar w:fldCharType="begin"/>
        </w:r>
        <w:r>
          <w:instrText>PAGE   \* MERGEFORMAT</w:instrText>
        </w:r>
        <w:r>
          <w:fldChar w:fldCharType="separate"/>
        </w:r>
        <w:r>
          <w:rPr>
            <w:lang w:val="de-DE"/>
          </w:rPr>
          <w:t>2</w:t>
        </w:r>
        <w:r>
          <w:fldChar w:fldCharType="end"/>
        </w:r>
      </w:p>
    </w:sdtContent>
  </w:sdt>
  <w:p w14:paraId="5276D66A" w14:textId="77777777" w:rsidR="00D50144" w:rsidRDefault="00D5014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B2262" w14:textId="77777777" w:rsidR="00480933" w:rsidRDefault="00480933" w:rsidP="00D50144">
      <w:pPr>
        <w:spacing w:after="0" w:line="240" w:lineRule="auto"/>
      </w:pPr>
      <w:r>
        <w:separator/>
      </w:r>
    </w:p>
  </w:footnote>
  <w:footnote w:type="continuationSeparator" w:id="0">
    <w:p w14:paraId="1834A793" w14:textId="77777777" w:rsidR="00480933" w:rsidRDefault="00480933" w:rsidP="00D501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79CF5912"/>
    <w:multiLevelType w:val="hybridMultilevel"/>
    <w:tmpl w:val="DE88C11C"/>
    <w:lvl w:ilvl="0" w:tplc="0407000F">
      <w:start w:val="1"/>
      <w:numFmt w:val="decimal"/>
      <w:lvlText w:val="%1."/>
      <w:lvlJc w:val="left"/>
      <w:pPr>
        <w:ind w:left="350" w:hanging="360"/>
      </w:pPr>
      <w:rPr>
        <w:rFonts w:hint="default"/>
      </w:rPr>
    </w:lvl>
    <w:lvl w:ilvl="1" w:tplc="04070019" w:tentative="1">
      <w:start w:val="1"/>
      <w:numFmt w:val="lowerLetter"/>
      <w:lvlText w:val="%2."/>
      <w:lvlJc w:val="left"/>
      <w:pPr>
        <w:ind w:left="1070" w:hanging="360"/>
      </w:pPr>
    </w:lvl>
    <w:lvl w:ilvl="2" w:tplc="0407001B" w:tentative="1">
      <w:start w:val="1"/>
      <w:numFmt w:val="lowerRoman"/>
      <w:lvlText w:val="%3."/>
      <w:lvlJc w:val="right"/>
      <w:pPr>
        <w:ind w:left="1790" w:hanging="180"/>
      </w:pPr>
    </w:lvl>
    <w:lvl w:ilvl="3" w:tplc="0407000F" w:tentative="1">
      <w:start w:val="1"/>
      <w:numFmt w:val="decimal"/>
      <w:lvlText w:val="%4."/>
      <w:lvlJc w:val="left"/>
      <w:pPr>
        <w:ind w:left="2510" w:hanging="360"/>
      </w:pPr>
    </w:lvl>
    <w:lvl w:ilvl="4" w:tplc="04070019" w:tentative="1">
      <w:start w:val="1"/>
      <w:numFmt w:val="lowerLetter"/>
      <w:lvlText w:val="%5."/>
      <w:lvlJc w:val="left"/>
      <w:pPr>
        <w:ind w:left="3230" w:hanging="360"/>
      </w:pPr>
    </w:lvl>
    <w:lvl w:ilvl="5" w:tplc="0407001B" w:tentative="1">
      <w:start w:val="1"/>
      <w:numFmt w:val="lowerRoman"/>
      <w:lvlText w:val="%6."/>
      <w:lvlJc w:val="right"/>
      <w:pPr>
        <w:ind w:left="3950" w:hanging="180"/>
      </w:pPr>
    </w:lvl>
    <w:lvl w:ilvl="6" w:tplc="0407000F" w:tentative="1">
      <w:start w:val="1"/>
      <w:numFmt w:val="decimal"/>
      <w:lvlText w:val="%7."/>
      <w:lvlJc w:val="left"/>
      <w:pPr>
        <w:ind w:left="4670" w:hanging="360"/>
      </w:pPr>
    </w:lvl>
    <w:lvl w:ilvl="7" w:tplc="04070019" w:tentative="1">
      <w:start w:val="1"/>
      <w:numFmt w:val="lowerLetter"/>
      <w:lvlText w:val="%8."/>
      <w:lvlJc w:val="left"/>
      <w:pPr>
        <w:ind w:left="5390" w:hanging="360"/>
      </w:pPr>
    </w:lvl>
    <w:lvl w:ilvl="8" w:tplc="0407001B" w:tentative="1">
      <w:start w:val="1"/>
      <w:numFmt w:val="lowerRoman"/>
      <w:lvlText w:val="%9."/>
      <w:lvlJc w:val="right"/>
      <w:pPr>
        <w:ind w:left="6110" w:hanging="180"/>
      </w:pPr>
    </w:lvl>
  </w:abstractNum>
  <w:num w:numId="1" w16cid:durableId="1757943901">
    <w:abstractNumId w:val="8"/>
  </w:num>
  <w:num w:numId="2" w16cid:durableId="375860081">
    <w:abstractNumId w:val="6"/>
  </w:num>
  <w:num w:numId="3" w16cid:durableId="644241789">
    <w:abstractNumId w:val="5"/>
  </w:num>
  <w:num w:numId="4" w16cid:durableId="1353804192">
    <w:abstractNumId w:val="4"/>
  </w:num>
  <w:num w:numId="5" w16cid:durableId="940649144">
    <w:abstractNumId w:val="7"/>
  </w:num>
  <w:num w:numId="6" w16cid:durableId="889654737">
    <w:abstractNumId w:val="3"/>
  </w:num>
  <w:num w:numId="7" w16cid:durableId="1376852860">
    <w:abstractNumId w:val="2"/>
  </w:num>
  <w:num w:numId="8" w16cid:durableId="148904756">
    <w:abstractNumId w:val="1"/>
  </w:num>
  <w:num w:numId="9" w16cid:durableId="535121334">
    <w:abstractNumId w:val="0"/>
  </w:num>
  <w:num w:numId="10" w16cid:durableId="8521906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3"/>
  <w:defaultTabStop w:val="720"/>
  <w:autoHyphenation/>
  <w:consecutiveHyphenLimit w:val="2"/>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74FB"/>
    <w:rsid w:val="0006063C"/>
    <w:rsid w:val="00123328"/>
    <w:rsid w:val="00131841"/>
    <w:rsid w:val="0015074B"/>
    <w:rsid w:val="00232846"/>
    <w:rsid w:val="00242304"/>
    <w:rsid w:val="0029639D"/>
    <w:rsid w:val="002A2794"/>
    <w:rsid w:val="002E46DD"/>
    <w:rsid w:val="00326F90"/>
    <w:rsid w:val="00344C25"/>
    <w:rsid w:val="003521C3"/>
    <w:rsid w:val="00361205"/>
    <w:rsid w:val="00384073"/>
    <w:rsid w:val="003F07BF"/>
    <w:rsid w:val="00403347"/>
    <w:rsid w:val="00480933"/>
    <w:rsid w:val="00493DE6"/>
    <w:rsid w:val="004A3701"/>
    <w:rsid w:val="004B025B"/>
    <w:rsid w:val="005F0A8B"/>
    <w:rsid w:val="0060328A"/>
    <w:rsid w:val="006933EB"/>
    <w:rsid w:val="006F2C03"/>
    <w:rsid w:val="00727977"/>
    <w:rsid w:val="007471FA"/>
    <w:rsid w:val="007B6C48"/>
    <w:rsid w:val="00840F9C"/>
    <w:rsid w:val="00855A17"/>
    <w:rsid w:val="00887417"/>
    <w:rsid w:val="00891F19"/>
    <w:rsid w:val="009400A9"/>
    <w:rsid w:val="00A12432"/>
    <w:rsid w:val="00AA1D8D"/>
    <w:rsid w:val="00AA42E9"/>
    <w:rsid w:val="00B47730"/>
    <w:rsid w:val="00B9792E"/>
    <w:rsid w:val="00BC1F78"/>
    <w:rsid w:val="00CB0664"/>
    <w:rsid w:val="00D47404"/>
    <w:rsid w:val="00D50144"/>
    <w:rsid w:val="00DA2B24"/>
    <w:rsid w:val="00DC156F"/>
    <w:rsid w:val="00E23C54"/>
    <w:rsid w:val="00F12B91"/>
    <w:rsid w:val="00F3322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A52DF4"/>
  <w14:defaultImageDpi w14:val="300"/>
  <w15:docId w15:val="{45DE6815-C9B1-46F1-A264-FF3F9BFD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tzhaltertext">
    <w:name w:val="Placeholder Text"/>
    <w:basedOn w:val="Absatz-Standardschriftart"/>
    <w:uiPriority w:val="99"/>
    <w:semiHidden/>
    <w:rsid w:val="004B025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9B9582D4-0023-4891-8D5A-3650511D09C6}"/>
      </w:docPartPr>
      <w:docPartBody>
        <w:p w:rsidR="002014B8" w:rsidRDefault="00EB5D6E">
          <w:r w:rsidRPr="007A7104">
            <w:rPr>
              <w:rStyle w:val="Platzhaltertext"/>
            </w:rPr>
            <w:t>Klicken oder tippen Sie hier, um Text einzugeben.</w:t>
          </w:r>
        </w:p>
      </w:docPartBody>
    </w:docPart>
    <w:docPart>
      <w:docPartPr>
        <w:name w:val="1B54B27563144BB690D1B8C17C5AFEAC"/>
        <w:category>
          <w:name w:val="Allgemein"/>
          <w:gallery w:val="placeholder"/>
        </w:category>
        <w:types>
          <w:type w:val="bbPlcHdr"/>
        </w:types>
        <w:behaviors>
          <w:behavior w:val="content"/>
        </w:behaviors>
        <w:guid w:val="{240E59C2-5A21-4EC8-96C5-6973D62A53EE}"/>
      </w:docPartPr>
      <w:docPartBody>
        <w:p w:rsidR="00710EB8" w:rsidRDefault="00710EB8" w:rsidP="00710EB8">
          <w:pPr>
            <w:pStyle w:val="1B54B27563144BB690D1B8C17C5AFEAC7"/>
          </w:pPr>
          <w:r w:rsidRPr="00F3322C">
            <w:rPr>
              <w:rFonts w:ascii="URWPalladioL" w:eastAsia="URWPalladioL" w:hAnsi="URWPalladioL"/>
              <w:color w:val="0070C0"/>
              <w:lang w:val="de-DE"/>
            </w:rPr>
            <w:t>[</w:t>
          </w:r>
          <w:r w:rsidRPr="006F2C03">
            <w:rPr>
              <w:rFonts w:ascii="URWPalladioL" w:eastAsia="URWPalladioL" w:hAnsi="URWPalladioL"/>
              <w:color w:val="0070C0"/>
              <w:lang w:val="de-DE"/>
            </w:rPr>
            <w:t xml:space="preserve">Ihr </w:t>
          </w:r>
          <w:r w:rsidRPr="006F2C03">
            <w:rPr>
              <w:rStyle w:val="Platzhaltertext"/>
              <w:color w:val="0070C0"/>
            </w:rPr>
            <w:t>Vorname, Nachname</w:t>
          </w:r>
          <w:r>
            <w:rPr>
              <w:rStyle w:val="Platzhaltertext"/>
              <w:color w:val="0070C0"/>
            </w:rPr>
            <w:t>]</w:t>
          </w:r>
        </w:p>
      </w:docPartBody>
    </w:docPart>
    <w:docPart>
      <w:docPartPr>
        <w:name w:val="90A3BF39EE0C4555B46E704A191C8BE7"/>
        <w:category>
          <w:name w:val="Allgemein"/>
          <w:gallery w:val="placeholder"/>
        </w:category>
        <w:types>
          <w:type w:val="bbPlcHdr"/>
        </w:types>
        <w:behaviors>
          <w:behavior w:val="content"/>
        </w:behaviors>
        <w:guid w:val="{5E717441-BBEE-446A-B1F5-CF7EF25FF49D}"/>
      </w:docPartPr>
      <w:docPartBody>
        <w:p w:rsidR="00710EB8" w:rsidRDefault="00710EB8" w:rsidP="00710EB8">
          <w:pPr>
            <w:pStyle w:val="90A3BF39EE0C4555B46E704A191C8BE77"/>
          </w:pPr>
          <w:r w:rsidRPr="00F3322C">
            <w:rPr>
              <w:rFonts w:ascii="URWPalladioL" w:eastAsia="URWPalladioL" w:hAnsi="URWPalladioL"/>
              <w:color w:val="0070C0"/>
              <w:lang w:val="de-DE"/>
            </w:rPr>
            <w:t>[</w:t>
          </w:r>
          <w:r w:rsidRPr="00F3322C">
            <w:rPr>
              <w:rStyle w:val="Platzhaltertext"/>
              <w:color w:val="0070C0"/>
            </w:rPr>
            <w:t>Ihr Geburtsdatum</w:t>
          </w:r>
          <w:r>
            <w:rPr>
              <w:rStyle w:val="Platzhaltertext"/>
              <w:color w:val="0070C0"/>
            </w:rPr>
            <w:t>]</w:t>
          </w:r>
        </w:p>
      </w:docPartBody>
    </w:docPart>
    <w:docPart>
      <w:docPartPr>
        <w:name w:val="0DB01DA218A1419B9743D93EAFBEBD97"/>
        <w:category>
          <w:name w:val="Allgemein"/>
          <w:gallery w:val="placeholder"/>
        </w:category>
        <w:types>
          <w:type w:val="bbPlcHdr"/>
        </w:types>
        <w:behaviors>
          <w:behavior w:val="content"/>
        </w:behaviors>
        <w:guid w:val="{A6C63221-D921-4D01-A485-99B97790BF8F}"/>
      </w:docPartPr>
      <w:docPartBody>
        <w:p w:rsidR="00710EB8" w:rsidRDefault="00710EB8" w:rsidP="00710EB8">
          <w:pPr>
            <w:pStyle w:val="0DB01DA218A1419B9743D93EAFBEBD977"/>
          </w:pPr>
          <w:r w:rsidRPr="00887417">
            <w:rPr>
              <w:rFonts w:ascii="URWPalladioL" w:eastAsia="URWPalladioL" w:hAnsi="URWPalladioL"/>
              <w:color w:val="0070C0"/>
              <w:lang w:val="de-DE"/>
            </w:rPr>
            <w:t>[</w:t>
          </w:r>
          <w:r w:rsidRPr="00887417">
            <w:rPr>
              <w:rStyle w:val="Platzhaltertext"/>
              <w:color w:val="0070C0"/>
            </w:rPr>
            <w:t>Hier Ihre gesamte aktuelle Adresse eingeben</w:t>
          </w:r>
          <w:r>
            <w:rPr>
              <w:rStyle w:val="Platzhaltertext"/>
              <w:color w:val="0070C0"/>
            </w:rPr>
            <w:t>]</w:t>
          </w:r>
        </w:p>
      </w:docPartBody>
    </w:docPart>
    <w:docPart>
      <w:docPartPr>
        <w:name w:val="A12BB6E25DDC48B68DA38A0647F8D6C3"/>
        <w:category>
          <w:name w:val="Allgemein"/>
          <w:gallery w:val="placeholder"/>
        </w:category>
        <w:types>
          <w:type w:val="bbPlcHdr"/>
        </w:types>
        <w:behaviors>
          <w:behavior w:val="content"/>
        </w:behaviors>
        <w:guid w:val="{B1F5A26D-2A8F-4865-8EDA-FABBC5FE202D}"/>
      </w:docPartPr>
      <w:docPartBody>
        <w:p w:rsidR="00710EB8" w:rsidRDefault="00710EB8" w:rsidP="00710EB8">
          <w:pPr>
            <w:pStyle w:val="A12BB6E25DDC48B68DA38A0647F8D6C37"/>
          </w:pPr>
          <w:r w:rsidRPr="003F07BF">
            <w:rPr>
              <w:rFonts w:ascii="URWPalladioL" w:eastAsia="URWPalladioL" w:hAnsi="URWPalladioL"/>
              <w:color w:val="0070C0"/>
              <w:lang w:val="de-DE"/>
            </w:rPr>
            <w:t>[</w:t>
          </w:r>
          <w:r w:rsidRPr="003F07BF">
            <w:rPr>
              <w:rStyle w:val="Platzhaltertext"/>
              <w:color w:val="0070C0"/>
            </w:rPr>
            <w:t>Tragen Sie hier Ihre persönlichen Werte ein]</w:t>
          </w:r>
        </w:p>
      </w:docPartBody>
    </w:docPart>
    <w:docPart>
      <w:docPartPr>
        <w:name w:val="C27EE73BB7C14522BAB283D375D976A0"/>
        <w:category>
          <w:name w:val="Allgemein"/>
          <w:gallery w:val="placeholder"/>
        </w:category>
        <w:types>
          <w:type w:val="bbPlcHdr"/>
        </w:types>
        <w:behaviors>
          <w:behavior w:val="content"/>
        </w:behaviors>
        <w:guid w:val="{C879E1D0-8AF7-45E9-848A-E6F889C8483A}"/>
      </w:docPartPr>
      <w:docPartBody>
        <w:p w:rsidR="00710EB8" w:rsidRDefault="00710EB8" w:rsidP="00710EB8">
          <w:pPr>
            <w:pStyle w:val="C27EE73BB7C14522BAB283D375D976A07"/>
          </w:pPr>
          <w:r w:rsidRPr="00361205">
            <w:rPr>
              <w:rFonts w:ascii="URWPalladioL" w:eastAsia="URWPalladioL" w:hAnsi="URWPalladioL"/>
              <w:color w:val="0070C0"/>
              <w:lang w:val="de-DE"/>
            </w:rPr>
            <w:t>[</w:t>
          </w:r>
          <w:r w:rsidRPr="00361205">
            <w:rPr>
              <w:rStyle w:val="Platzhaltertext"/>
              <w:color w:val="0070C0"/>
            </w:rPr>
            <w:t>Zum Beispiel 14 Tage]</w:t>
          </w:r>
        </w:p>
      </w:docPartBody>
    </w:docPart>
    <w:docPart>
      <w:docPartPr>
        <w:name w:val="F4CD07ADE4AF4377B05BF8BF0DB6EE95"/>
        <w:category>
          <w:name w:val="Allgemein"/>
          <w:gallery w:val="placeholder"/>
        </w:category>
        <w:types>
          <w:type w:val="bbPlcHdr"/>
        </w:types>
        <w:behaviors>
          <w:behavior w:val="content"/>
        </w:behaviors>
        <w:guid w:val="{127A8C57-00A9-41DE-A74E-33985E4E259D}"/>
      </w:docPartPr>
      <w:docPartBody>
        <w:p w:rsidR="00710EB8" w:rsidRDefault="00710EB8" w:rsidP="00710EB8">
          <w:pPr>
            <w:pStyle w:val="F4CD07ADE4AF4377B05BF8BF0DB6EE957"/>
          </w:pPr>
          <w:r w:rsidRPr="00361205">
            <w:rPr>
              <w:rFonts w:ascii="URWPalladioL" w:eastAsia="URWPalladioL" w:hAnsi="URWPalladioL"/>
              <w:color w:val="0070C0"/>
              <w:lang w:val="de-DE"/>
            </w:rPr>
            <w:t>[z. B. Wiedererlangung der Fähigkeit, ohne fremde Hilfe zu atmen]</w:t>
          </w:r>
        </w:p>
      </w:docPartBody>
    </w:docPart>
    <w:docPart>
      <w:docPartPr>
        <w:name w:val="76E2FDA86FD147879E7F2586CB67F768"/>
        <w:category>
          <w:name w:val="Allgemein"/>
          <w:gallery w:val="placeholder"/>
        </w:category>
        <w:types>
          <w:type w:val="bbPlcHdr"/>
        </w:types>
        <w:behaviors>
          <w:behavior w:val="content"/>
        </w:behaviors>
        <w:guid w:val="{EECFE482-ED31-4616-8E0A-D29CE51A485C}"/>
      </w:docPartPr>
      <w:docPartBody>
        <w:p w:rsidR="00710EB8" w:rsidRDefault="00710EB8" w:rsidP="00710EB8">
          <w:pPr>
            <w:pStyle w:val="76E2FDA86FD147879E7F2586CB67F7687"/>
          </w:pPr>
          <w:r w:rsidRPr="00D50144">
            <w:rPr>
              <w:rStyle w:val="Platzhaltertext"/>
              <w:color w:val="0070C0"/>
            </w:rPr>
            <w:t>[Zum Beispiel 21 Tage]</w:t>
          </w:r>
        </w:p>
      </w:docPartBody>
    </w:docPart>
    <w:docPart>
      <w:docPartPr>
        <w:name w:val="6D6C9B29442045C6BE90AB4D75428294"/>
        <w:category>
          <w:name w:val="Allgemein"/>
          <w:gallery w:val="placeholder"/>
        </w:category>
        <w:types>
          <w:type w:val="bbPlcHdr"/>
        </w:types>
        <w:behaviors>
          <w:behavior w:val="content"/>
        </w:behaviors>
        <w:guid w:val="{BEF2052B-A5FC-4B52-98FC-3B1C65CFE2FF}"/>
      </w:docPartPr>
      <w:docPartBody>
        <w:p w:rsidR="00710EB8" w:rsidRDefault="00710EB8" w:rsidP="00710EB8">
          <w:pPr>
            <w:pStyle w:val="6D6C9B29442045C6BE90AB4D754282948"/>
          </w:pPr>
          <w:r w:rsidRPr="00D50144">
            <w:rPr>
              <w:rStyle w:val="Platzhaltertext"/>
              <w:color w:val="0070C0"/>
            </w:rPr>
            <w:t>[Zum Beispiel: Wiedererlangung der Kommunikationsfähigkeit]</w:t>
          </w:r>
        </w:p>
      </w:docPartBody>
    </w:docPart>
    <w:docPart>
      <w:docPartPr>
        <w:name w:val="57BD540842FD497AAE2CD898F5F10CBF"/>
        <w:category>
          <w:name w:val="Allgemein"/>
          <w:gallery w:val="placeholder"/>
        </w:category>
        <w:types>
          <w:type w:val="bbPlcHdr"/>
        </w:types>
        <w:behaviors>
          <w:behavior w:val="content"/>
        </w:behaviors>
        <w:guid w:val="{D2BD81BB-B0F3-4911-B977-2212C2ADB1FC}"/>
      </w:docPartPr>
      <w:docPartBody>
        <w:p w:rsidR="00710EB8" w:rsidRDefault="00710EB8" w:rsidP="00710EB8">
          <w:pPr>
            <w:pStyle w:val="57BD540842FD497AAE2CD898F5F10CBF8"/>
          </w:pPr>
          <w:r w:rsidRPr="007B6C48">
            <w:rPr>
              <w:rFonts w:ascii="URWPalladioL" w:eastAsia="URWPalladioL" w:hAnsi="URWPalladioL"/>
              <w:color w:val="0070C0"/>
              <w:w w:val="98"/>
              <w:lang w:val="de-DE"/>
            </w:rPr>
            <w:t>[</w:t>
          </w:r>
          <w:r w:rsidRPr="007B6C48">
            <w:rPr>
              <w:rFonts w:ascii="URWPalladioL" w:eastAsia="URWPalladioL" w:hAnsi="URWPalladioL"/>
              <w:i/>
              <w:color w:val="0070C0"/>
              <w:w w:val="98"/>
              <w:lang w:val="de-DE"/>
            </w:rPr>
            <w:t>z. B. die Wiedererlan</w:t>
          </w:r>
          <w:r w:rsidRPr="007B6C48">
            <w:rPr>
              <w:rFonts w:ascii="URWPalladioL" w:eastAsia="URWPalladioL" w:hAnsi="URWPalladioL"/>
              <w:i/>
              <w:color w:val="0070C0"/>
              <w:lang w:val="de-DE"/>
            </w:rPr>
            <w:t>gung einer verlässlichen Ja/Nein-Kommunikation</w:t>
          </w:r>
          <w:r w:rsidRPr="007B6C48">
            <w:rPr>
              <w:rFonts w:ascii="URWPalladioL" w:eastAsia="URWPalladioL" w:hAnsi="URWPalladioL"/>
              <w:color w:val="0070C0"/>
              <w:lang w:val="de-DE"/>
            </w:rPr>
            <w:t>]</w:t>
          </w:r>
        </w:p>
      </w:docPartBody>
    </w:docPart>
    <w:docPart>
      <w:docPartPr>
        <w:name w:val="0F13640948F349EEA4BCDDDCF99A7B6B"/>
        <w:category>
          <w:name w:val="Allgemein"/>
          <w:gallery w:val="placeholder"/>
        </w:category>
        <w:types>
          <w:type w:val="bbPlcHdr"/>
        </w:types>
        <w:behaviors>
          <w:behavior w:val="content"/>
        </w:behaviors>
        <w:guid w:val="{675A211A-4964-4A8A-88D7-E2533A698751}"/>
      </w:docPartPr>
      <w:docPartBody>
        <w:p w:rsidR="00710EB8" w:rsidRPr="004A3701" w:rsidRDefault="00710EB8" w:rsidP="00123328">
          <w:pPr>
            <w:tabs>
              <w:tab w:val="left" w:pos="426"/>
            </w:tabs>
            <w:autoSpaceDE w:val="0"/>
            <w:autoSpaceDN w:val="0"/>
            <w:spacing w:before="66" w:after="0" w:line="266" w:lineRule="exact"/>
            <w:contextualSpacing/>
            <w:jc w:val="both"/>
            <w:rPr>
              <w:color w:val="0070C0"/>
            </w:rPr>
          </w:pPr>
          <w:r w:rsidRPr="004A3701">
            <w:rPr>
              <w:rFonts w:ascii="URWPalladioL" w:eastAsia="URWPalladioL" w:hAnsi="URWPalladioL"/>
              <w:color w:val="0070C0"/>
            </w:rPr>
            <w:t>[</w:t>
          </w:r>
          <w:r w:rsidRPr="004A3701">
            <w:rPr>
              <w:rFonts w:ascii="URWPalladioL" w:eastAsia="URWPalladioL" w:hAnsi="URWPalladioL"/>
              <w:i/>
              <w:color w:val="0070C0"/>
            </w:rPr>
            <w:t>Hier ist Platz für Ihre persönliche Definition des für Sie entscheidenden Zustands</w:t>
          </w:r>
          <w:r w:rsidRPr="004A3701">
            <w:rPr>
              <w:rFonts w:ascii="URWPalladioL" w:eastAsia="URWPalladioL" w:hAnsi="URWPalladioL"/>
              <w:color w:val="0070C0"/>
            </w:rPr>
            <w:t>]</w:t>
          </w:r>
        </w:p>
        <w:p w:rsidR="00710EB8" w:rsidRDefault="00710EB8"/>
      </w:docPartBody>
    </w:docPart>
    <w:docPart>
      <w:docPartPr>
        <w:name w:val="133746BA2B874B2EAD7FDB000F7AF0D4"/>
        <w:category>
          <w:name w:val="Allgemein"/>
          <w:gallery w:val="placeholder"/>
        </w:category>
        <w:types>
          <w:type w:val="bbPlcHdr"/>
        </w:types>
        <w:behaviors>
          <w:behavior w:val="content"/>
        </w:behaviors>
        <w:guid w:val="{B1C08FDC-1D61-40B5-A2F4-03135B37CCED}"/>
      </w:docPartPr>
      <w:docPartBody>
        <w:p w:rsidR="00710EB8" w:rsidRDefault="00710EB8" w:rsidP="00710EB8">
          <w:pPr>
            <w:pStyle w:val="133746BA2B874B2EAD7FDB000F7AF0D48"/>
          </w:pPr>
          <w:r w:rsidRPr="00DA2B24">
            <w:rPr>
              <w:rFonts w:ascii="URWPalladioL" w:eastAsia="URWPalladioL" w:hAnsi="URWPalladioL"/>
              <w:color w:val="0070C0"/>
              <w:lang w:val="de-DE"/>
            </w:rPr>
            <w:t>[</w:t>
          </w:r>
          <w:r w:rsidRPr="00DA2B24">
            <w:rPr>
              <w:rStyle w:val="Platzhaltertext"/>
              <w:color w:val="0070C0"/>
            </w:rPr>
            <w:t>Zum Beispiel 14 Tage</w:t>
          </w:r>
          <w:r>
            <w:rPr>
              <w:rStyle w:val="Platzhaltertext"/>
              <w:color w:val="0070C0"/>
            </w:rPr>
            <w:t>]</w:t>
          </w:r>
        </w:p>
      </w:docPartBody>
    </w:docPart>
    <w:docPart>
      <w:docPartPr>
        <w:name w:val="4959C98F479B48229A6A048F1D10943C"/>
        <w:category>
          <w:name w:val="Allgemein"/>
          <w:gallery w:val="placeholder"/>
        </w:category>
        <w:types>
          <w:type w:val="bbPlcHdr"/>
        </w:types>
        <w:behaviors>
          <w:behavior w:val="content"/>
        </w:behaviors>
        <w:guid w:val="{E590236F-8619-421A-A7B1-48F5E1255E87}"/>
      </w:docPartPr>
      <w:docPartBody>
        <w:p w:rsidR="00710EB8" w:rsidRPr="00DA2B24" w:rsidRDefault="00710EB8" w:rsidP="00123328">
          <w:pPr>
            <w:autoSpaceDE w:val="0"/>
            <w:autoSpaceDN w:val="0"/>
            <w:spacing w:before="80" w:after="0" w:line="270" w:lineRule="exact"/>
            <w:contextualSpacing/>
            <w:jc w:val="both"/>
            <w:rPr>
              <w:color w:val="0070C0"/>
            </w:rPr>
          </w:pPr>
          <w:r w:rsidRPr="00DA2B24">
            <w:rPr>
              <w:rFonts w:ascii="URWPalladioL" w:eastAsia="URWPalladioL" w:hAnsi="URWPalladioL"/>
              <w:color w:val="0070C0"/>
              <w:w w:val="98"/>
            </w:rPr>
            <w:t>[</w:t>
          </w:r>
          <w:r w:rsidRPr="00DA2B24">
            <w:rPr>
              <w:rFonts w:ascii="URWPalladioL" w:eastAsia="URWPalladioL" w:hAnsi="URWPalladioL"/>
              <w:i/>
              <w:color w:val="0070C0"/>
              <w:w w:val="98"/>
            </w:rPr>
            <w:t xml:space="preserve">z. B. die Wiedererlangung der Fähigkeit, Nahrung selbstständig zum Mund zu </w:t>
          </w:r>
          <w:r w:rsidRPr="00DA2B24">
            <w:rPr>
              <w:rFonts w:ascii="URWPalladioL" w:eastAsia="URWPalladioL" w:hAnsi="URWPalladioL"/>
              <w:i/>
              <w:color w:val="0070C0"/>
            </w:rPr>
            <w:t>führen</w:t>
          </w:r>
          <w:r w:rsidRPr="00DA2B24">
            <w:rPr>
              <w:rFonts w:ascii="URWPalladioL" w:eastAsia="URWPalladioL" w:hAnsi="URWPalladioL"/>
              <w:color w:val="0070C0"/>
            </w:rPr>
            <w:t>]</w:t>
          </w:r>
        </w:p>
        <w:p w:rsidR="00710EB8" w:rsidRDefault="00710EB8"/>
      </w:docPartBody>
    </w:docPart>
    <w:docPart>
      <w:docPartPr>
        <w:name w:val="EBE5AE2CA73D41C8AD7A3F41F0F8A989"/>
        <w:category>
          <w:name w:val="Allgemein"/>
          <w:gallery w:val="placeholder"/>
        </w:category>
        <w:types>
          <w:type w:val="bbPlcHdr"/>
        </w:types>
        <w:behaviors>
          <w:behavior w:val="content"/>
        </w:behaviors>
        <w:guid w:val="{4CE67A48-63AD-4A90-A449-E5A890DDCE34}"/>
      </w:docPartPr>
      <w:docPartBody>
        <w:p w:rsidR="00710EB8" w:rsidRPr="00493DE6" w:rsidRDefault="00710EB8" w:rsidP="00123328">
          <w:pPr>
            <w:autoSpaceDE w:val="0"/>
            <w:autoSpaceDN w:val="0"/>
            <w:spacing w:after="0" w:line="270" w:lineRule="exact"/>
            <w:contextualSpacing/>
            <w:jc w:val="both"/>
            <w:rPr>
              <w:color w:val="0070C0"/>
            </w:rPr>
          </w:pPr>
          <w:r w:rsidRPr="00493DE6">
            <w:rPr>
              <w:rFonts w:ascii="URWPalladioL" w:eastAsia="URWPalladioL" w:hAnsi="URWPalladioL"/>
              <w:color w:val="0070C0"/>
            </w:rPr>
            <w:t>[Hier Platz für Ihre konkreten Anweisungen für diese Situation]</w:t>
          </w:r>
        </w:p>
        <w:p w:rsidR="00000000" w:rsidRDefault="00000000" w:rsidP="00710EB8">
          <w:pPr>
            <w:pStyle w:val="EBE5AE2CA73D41C8AD7A3F41F0F8A9891"/>
          </w:pPr>
        </w:p>
      </w:docPartBody>
    </w:docPart>
    <w:docPart>
      <w:docPartPr>
        <w:name w:val="A391BC7A2CCA4F69A931BC2755A1DAF3"/>
        <w:category>
          <w:name w:val="Allgemein"/>
          <w:gallery w:val="placeholder"/>
        </w:category>
        <w:types>
          <w:type w:val="bbPlcHdr"/>
        </w:types>
        <w:behaviors>
          <w:behavior w:val="content"/>
        </w:behaviors>
        <w:guid w:val="{7EFDF190-8365-41C1-B12C-9CEE88A370CE}"/>
      </w:docPartPr>
      <w:docPartBody>
        <w:p w:rsidR="00000000" w:rsidRDefault="00710EB8" w:rsidP="00710EB8">
          <w:pPr>
            <w:pStyle w:val="A391BC7A2CCA4F69A931BC2755A1DAF35"/>
          </w:pPr>
          <w:r w:rsidRPr="00493DE6">
            <w:rPr>
              <w:color w:val="0070C0"/>
            </w:rPr>
            <w:t>[Hier Platz für Ihre konkreten Anweisungen für diese Situation</w:t>
          </w:r>
          <w:r w:rsidRPr="00493DE6">
            <w:rPr>
              <w:color w:val="0070C0"/>
            </w:rPr>
            <w:t>]</w:t>
          </w:r>
        </w:p>
      </w:docPartBody>
    </w:docPart>
    <w:docPart>
      <w:docPartPr>
        <w:name w:val="44BE2DD18823468F8CBB962EF08C3AFE"/>
        <w:category>
          <w:name w:val="Allgemein"/>
          <w:gallery w:val="placeholder"/>
        </w:category>
        <w:types>
          <w:type w:val="bbPlcHdr"/>
        </w:types>
        <w:behaviors>
          <w:behavior w:val="content"/>
        </w:behaviors>
        <w:guid w:val="{1400651D-872D-4A73-9394-B22152B149D7}"/>
      </w:docPartPr>
      <w:docPartBody>
        <w:p w:rsidR="00000000" w:rsidRDefault="00710EB8" w:rsidP="00710EB8">
          <w:pPr>
            <w:pStyle w:val="44BE2DD18823468F8CBB962EF08C3AFE3"/>
          </w:pPr>
          <w:r w:rsidRPr="003521C3">
            <w:rPr>
              <w:rFonts w:ascii="URWPalladioL" w:eastAsia="URWPalladioL" w:hAnsi="URWPalladioL"/>
              <w:color w:val="0070C0"/>
              <w:w w:val="98"/>
              <w:lang w:val="de-DE"/>
            </w:rPr>
            <w:t>[</w:t>
          </w:r>
          <w:r w:rsidRPr="003521C3">
            <w:rPr>
              <w:rFonts w:ascii="URWPalladioL" w:eastAsia="URWPalladioL" w:hAnsi="URWPalladioL"/>
              <w:iCs/>
              <w:color w:val="0070C0"/>
              <w:w w:val="98"/>
              <w:lang w:val="de-DE"/>
            </w:rPr>
            <w:t>z. B. in meiner Wohnung/im Hospiz</w:t>
          </w:r>
          <w:r w:rsidRPr="003521C3">
            <w:rPr>
              <w:rFonts w:ascii="URWPalladioL" w:eastAsia="URWPalladioL" w:hAnsi="URWPalladioL"/>
              <w:iCs/>
              <w:color w:val="0070C0"/>
              <w:w w:val="98"/>
              <w:lang w:val="de-DE"/>
            </w:rPr>
            <w:t>/</w:t>
          </w:r>
          <w:r w:rsidRPr="003521C3">
            <w:rPr>
              <w:rFonts w:ascii="URWPalladioL" w:eastAsia="URWPalladioL" w:hAnsi="URWPalladioL"/>
              <w:iCs/>
              <w:color w:val="0070C0"/>
              <w:w w:val="98"/>
              <w:lang w:val="de-DE"/>
            </w:rPr>
            <w:t>im Pflegeheim</w:t>
          </w:r>
          <w:r w:rsidRPr="003521C3">
            <w:rPr>
              <w:rFonts w:ascii="URWPalladioL" w:eastAsia="URWPalladioL" w:hAnsi="URWPalladioL"/>
              <w:color w:val="0070C0"/>
              <w:w w:val="98"/>
              <w:lang w:val="de-DE"/>
            </w:rPr>
            <w:t>]</w:t>
          </w:r>
        </w:p>
      </w:docPartBody>
    </w:docPart>
    <w:docPart>
      <w:docPartPr>
        <w:name w:val="CAD0FB93FBE74B33B1D51EA1BBBEDAE5"/>
        <w:category>
          <w:name w:val="Allgemein"/>
          <w:gallery w:val="placeholder"/>
        </w:category>
        <w:types>
          <w:type w:val="bbPlcHdr"/>
        </w:types>
        <w:behaviors>
          <w:behavior w:val="content"/>
        </w:behaviors>
        <w:guid w:val="{8623F55D-CE7E-493E-9F63-524EBD07D5DF}"/>
      </w:docPartPr>
      <w:docPartBody>
        <w:p w:rsidR="00000000" w:rsidRDefault="00710EB8" w:rsidP="00710EB8">
          <w:pPr>
            <w:pStyle w:val="CAD0FB93FBE74B33B1D51EA1BBBEDAE52"/>
          </w:pPr>
          <w:r w:rsidRPr="003521C3">
            <w:rPr>
              <w:rFonts w:ascii="URWPalladioL" w:eastAsia="URWPalladioL" w:hAnsi="URWPalladioL"/>
              <w:color w:val="0070C0"/>
              <w:w w:val="98"/>
              <w:lang w:val="de-DE"/>
            </w:rPr>
            <w:t>[Hier Per</w:t>
          </w:r>
          <w:r w:rsidRPr="003521C3">
            <w:rPr>
              <w:rFonts w:ascii="URWPalladioL" w:eastAsia="URWPalladioL" w:hAnsi="URWPalladioL"/>
              <w:color w:val="0070C0"/>
              <w:lang w:val="de-DE"/>
            </w:rPr>
            <w:t>son, Konfession oder Institution eintragen, z. B. einen Vertreter meiner Glaubensgemeinschaft/Frau Pfarrerin Musterfrau]</w:t>
          </w:r>
        </w:p>
      </w:docPartBody>
    </w:docPart>
    <w:docPart>
      <w:docPartPr>
        <w:name w:val="7F77B7F7769C48228BAC8C0584988D8E"/>
        <w:category>
          <w:name w:val="Allgemein"/>
          <w:gallery w:val="placeholder"/>
        </w:category>
        <w:types>
          <w:type w:val="bbPlcHdr"/>
        </w:types>
        <w:behaviors>
          <w:behavior w:val="content"/>
        </w:behaviors>
        <w:guid w:val="{CCB589FD-3EDF-4AF1-8F84-BC6FB4D6B795}"/>
      </w:docPartPr>
      <w:docPartBody>
        <w:p w:rsidR="00710EB8" w:rsidRDefault="00710EB8" w:rsidP="00123328">
          <w:pPr>
            <w:autoSpaceDE w:val="0"/>
            <w:autoSpaceDN w:val="0"/>
            <w:spacing w:before="110" w:after="0" w:line="274" w:lineRule="exact"/>
            <w:ind w:firstLine="8"/>
            <w:contextualSpacing/>
            <w:jc w:val="both"/>
            <w:rPr>
              <w:rFonts w:ascii="URWPalladioL" w:eastAsia="URWPalladioL" w:hAnsi="URWPalladioL"/>
              <w:color w:val="000000"/>
            </w:rPr>
          </w:pPr>
          <w:r w:rsidRPr="00123328">
            <w:rPr>
              <w:rFonts w:ascii="URWPalladioL" w:eastAsia="URWPalladioL" w:hAnsi="URWPalladioL"/>
              <w:color w:val="0070C0"/>
            </w:rPr>
            <w:t>[Name, Adresse und Telefonnummer Ihrer Vertretungsperson]</w:t>
          </w:r>
        </w:p>
        <w:p w:rsidR="00000000" w:rsidRDefault="00000000"/>
      </w:docPartBody>
    </w:docPart>
    <w:docPart>
      <w:docPartPr>
        <w:name w:val="E561F4BB2AB5459AAB49FB9D9A53609A"/>
        <w:category>
          <w:name w:val="Allgemein"/>
          <w:gallery w:val="placeholder"/>
        </w:category>
        <w:types>
          <w:type w:val="bbPlcHdr"/>
        </w:types>
        <w:behaviors>
          <w:behavior w:val="content"/>
        </w:behaviors>
        <w:guid w:val="{361ADE18-F30A-4DF0-85B1-F23A297ED517}"/>
      </w:docPartPr>
      <w:docPartBody>
        <w:p w:rsidR="00000000" w:rsidRDefault="00710EB8" w:rsidP="00710EB8">
          <w:pPr>
            <w:pStyle w:val="E561F4BB2AB5459AAB49FB9D9A53609A"/>
          </w:pPr>
          <w:r w:rsidRPr="00344C25">
            <w:rPr>
              <w:rFonts w:ascii="URWPalladioL" w:eastAsia="URWPalladioL" w:hAnsi="URWPalladioL"/>
              <w:color w:val="0070C0"/>
              <w:lang w:val="de-DE"/>
            </w:rPr>
            <w:t>[</w:t>
          </w:r>
          <w:r w:rsidRPr="00344C25">
            <w:rPr>
              <w:rStyle w:val="Platzhaltertext"/>
              <w:color w:val="0070C0"/>
            </w:rPr>
            <w:t>Ort, Datum]</w:t>
          </w:r>
        </w:p>
      </w:docPartBody>
    </w:docPart>
    <w:docPart>
      <w:docPartPr>
        <w:name w:val="74E87E692B77428EAB23BCAC33CA0ABB"/>
        <w:category>
          <w:name w:val="Allgemein"/>
          <w:gallery w:val="placeholder"/>
        </w:category>
        <w:types>
          <w:type w:val="bbPlcHdr"/>
        </w:types>
        <w:behaviors>
          <w:behavior w:val="content"/>
        </w:behaviors>
        <w:guid w:val="{622CF4AE-E713-4D88-ADD0-9B3794EA0868}"/>
      </w:docPartPr>
      <w:docPartBody>
        <w:p w:rsidR="00000000" w:rsidRDefault="00710EB8" w:rsidP="00710EB8">
          <w:pPr>
            <w:pStyle w:val="74E87E692B77428EAB23BCAC33CA0ABB"/>
          </w:pPr>
          <w:r w:rsidRPr="00344C25">
            <w:rPr>
              <w:rFonts w:ascii="URWPalladioL" w:eastAsia="URWPalladioL" w:hAnsi="URWPalladioL"/>
              <w:color w:val="0070C0"/>
            </w:rPr>
            <w:t>[</w:t>
          </w:r>
          <w:r w:rsidRPr="00344C25">
            <w:rPr>
              <w:rStyle w:val="Platzhaltertext"/>
              <w:color w:val="0070C0"/>
            </w:rPr>
            <w:t>Ort, Datum]</w:t>
          </w:r>
        </w:p>
      </w:docPartBody>
    </w:docPart>
    <w:docPart>
      <w:docPartPr>
        <w:name w:val="364B082C5430479E90004E8321D5E915"/>
        <w:category>
          <w:name w:val="Allgemein"/>
          <w:gallery w:val="placeholder"/>
        </w:category>
        <w:types>
          <w:type w:val="bbPlcHdr"/>
        </w:types>
        <w:behaviors>
          <w:behavior w:val="content"/>
        </w:behaviors>
        <w:guid w:val="{648D8290-16C1-4DCE-AFA9-ABAA583FA101}"/>
      </w:docPartPr>
      <w:docPartBody>
        <w:p w:rsidR="00000000" w:rsidRDefault="00710EB8" w:rsidP="00710EB8">
          <w:pPr>
            <w:pStyle w:val="364B082C5430479E90004E8321D5E915"/>
          </w:pPr>
          <w:r w:rsidRPr="00344C25">
            <w:rPr>
              <w:rFonts w:ascii="URWPalladioL" w:eastAsia="URWPalladioL" w:hAnsi="URWPalladioL"/>
              <w:color w:val="0070C0"/>
            </w:rPr>
            <w:t>[</w:t>
          </w:r>
          <w:r w:rsidRPr="00344C25">
            <w:rPr>
              <w:rStyle w:val="Platzhaltertext"/>
              <w:color w:val="0070C0"/>
            </w:rPr>
            <w:t>Ort, Datum]</w:t>
          </w:r>
        </w:p>
      </w:docPartBody>
    </w:docPart>
    <w:docPart>
      <w:docPartPr>
        <w:name w:val="CD966D88C3DC44BB94AC18E474DF1037"/>
        <w:category>
          <w:name w:val="Allgemein"/>
          <w:gallery w:val="placeholder"/>
        </w:category>
        <w:types>
          <w:type w:val="bbPlcHdr"/>
        </w:types>
        <w:behaviors>
          <w:behavior w:val="content"/>
        </w:behaviors>
        <w:guid w:val="{7A4738BF-A273-493F-AA5C-728E8BBD28BC}"/>
      </w:docPartPr>
      <w:docPartBody>
        <w:p w:rsidR="00000000" w:rsidRDefault="00710EB8" w:rsidP="00710EB8">
          <w:pPr>
            <w:pStyle w:val="CD966D88C3DC44BB94AC18E474DF1037"/>
          </w:pPr>
          <w:r w:rsidRPr="00344C25">
            <w:rPr>
              <w:rFonts w:ascii="URWPalladioL" w:eastAsia="URWPalladioL" w:hAnsi="URWPalladioL"/>
              <w:color w:val="0070C0"/>
            </w:rPr>
            <w:t>[</w:t>
          </w:r>
          <w:r w:rsidRPr="00344C25">
            <w:rPr>
              <w:rStyle w:val="Platzhaltertext"/>
              <w:color w:val="0070C0"/>
            </w:rPr>
            <w:t>Ort, Datum]</w:t>
          </w:r>
        </w:p>
      </w:docPartBody>
    </w:docPart>
    <w:docPart>
      <w:docPartPr>
        <w:name w:val="DefaultPlaceholder_-1854013436"/>
        <w:category>
          <w:name w:val="Allgemein"/>
          <w:gallery w:val="placeholder"/>
        </w:category>
        <w:types>
          <w:type w:val="bbPlcHdr"/>
        </w:types>
        <w:behaviors>
          <w:behavior w:val="content"/>
        </w:behaviors>
        <w:guid w:val="{41F1F177-FCC6-4CE5-9717-B251E211791F}"/>
      </w:docPartPr>
      <w:docPartBody>
        <w:p w:rsidR="00000000" w:rsidRDefault="00710EB8">
          <w:r w:rsidRPr="00EA4D49">
            <w:rPr>
              <w:rStyle w:val="Platzhaltertext"/>
            </w:rPr>
            <w:t>Wählen Sie einen Dokumentbaustein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URWPalladioL">
    <w:altName w:val="Cambria"/>
    <w:panose1 w:val="00000000000000000000"/>
    <w:charset w:val="00"/>
    <w:family w:val="roman"/>
    <w:notTrueType/>
    <w:pitch w:val="default"/>
  </w:font>
  <w:font w:name="FontAwesome5Free">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D6E"/>
    <w:rsid w:val="00047AA6"/>
    <w:rsid w:val="002014B8"/>
    <w:rsid w:val="00474A4D"/>
    <w:rsid w:val="0060328A"/>
    <w:rsid w:val="00710EB8"/>
    <w:rsid w:val="00B16EFF"/>
    <w:rsid w:val="00BC1F78"/>
    <w:rsid w:val="00EB5D6E"/>
    <w:rsid w:val="00F12B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10EB8"/>
    <w:rPr>
      <w:color w:val="666666"/>
    </w:rPr>
  </w:style>
  <w:style w:type="paragraph" w:customStyle="1" w:styleId="1B54B27563144BB690D1B8C17C5AFEAC">
    <w:name w:val="1B54B27563144BB690D1B8C17C5AFEAC"/>
    <w:rsid w:val="00710EB8"/>
    <w:pPr>
      <w:spacing w:after="200" w:line="276" w:lineRule="auto"/>
    </w:pPr>
    <w:rPr>
      <w:kern w:val="0"/>
      <w:sz w:val="22"/>
      <w:szCs w:val="22"/>
      <w:lang w:val="en-US" w:eastAsia="en-US"/>
      <w14:ligatures w14:val="none"/>
    </w:rPr>
  </w:style>
  <w:style w:type="paragraph" w:customStyle="1" w:styleId="90A3BF39EE0C4555B46E704A191C8BE7">
    <w:name w:val="90A3BF39EE0C4555B46E704A191C8BE7"/>
    <w:rsid w:val="00710EB8"/>
    <w:pPr>
      <w:spacing w:after="200" w:line="276" w:lineRule="auto"/>
    </w:pPr>
    <w:rPr>
      <w:kern w:val="0"/>
      <w:sz w:val="22"/>
      <w:szCs w:val="22"/>
      <w:lang w:val="en-US" w:eastAsia="en-US"/>
      <w14:ligatures w14:val="none"/>
    </w:rPr>
  </w:style>
  <w:style w:type="paragraph" w:customStyle="1" w:styleId="0DB01DA218A1419B9743D93EAFBEBD97">
    <w:name w:val="0DB01DA218A1419B9743D93EAFBEBD97"/>
    <w:rsid w:val="00710EB8"/>
    <w:pPr>
      <w:spacing w:after="200" w:line="276" w:lineRule="auto"/>
    </w:pPr>
    <w:rPr>
      <w:kern w:val="0"/>
      <w:sz w:val="22"/>
      <w:szCs w:val="22"/>
      <w:lang w:val="en-US" w:eastAsia="en-US"/>
      <w14:ligatures w14:val="none"/>
    </w:rPr>
  </w:style>
  <w:style w:type="paragraph" w:customStyle="1" w:styleId="A12BB6E25DDC48B68DA38A0647F8D6C3">
    <w:name w:val="A12BB6E25DDC48B68DA38A0647F8D6C3"/>
    <w:rsid w:val="00710EB8"/>
    <w:pPr>
      <w:spacing w:after="200" w:line="276" w:lineRule="auto"/>
    </w:pPr>
    <w:rPr>
      <w:kern w:val="0"/>
      <w:sz w:val="22"/>
      <w:szCs w:val="22"/>
      <w:lang w:val="en-US" w:eastAsia="en-US"/>
      <w14:ligatures w14:val="none"/>
    </w:rPr>
  </w:style>
  <w:style w:type="paragraph" w:customStyle="1" w:styleId="C27EE73BB7C14522BAB283D375D976A0">
    <w:name w:val="C27EE73BB7C14522BAB283D375D976A0"/>
    <w:rsid w:val="00710EB8"/>
    <w:pPr>
      <w:spacing w:after="200" w:line="276" w:lineRule="auto"/>
    </w:pPr>
    <w:rPr>
      <w:kern w:val="0"/>
      <w:sz w:val="22"/>
      <w:szCs w:val="22"/>
      <w:lang w:val="en-US" w:eastAsia="en-US"/>
      <w14:ligatures w14:val="none"/>
    </w:rPr>
  </w:style>
  <w:style w:type="paragraph" w:customStyle="1" w:styleId="F4CD07ADE4AF4377B05BF8BF0DB6EE95">
    <w:name w:val="F4CD07ADE4AF4377B05BF8BF0DB6EE95"/>
    <w:rsid w:val="00710EB8"/>
    <w:pPr>
      <w:spacing w:after="200" w:line="276" w:lineRule="auto"/>
    </w:pPr>
    <w:rPr>
      <w:kern w:val="0"/>
      <w:sz w:val="22"/>
      <w:szCs w:val="22"/>
      <w:lang w:val="en-US" w:eastAsia="en-US"/>
      <w14:ligatures w14:val="none"/>
    </w:rPr>
  </w:style>
  <w:style w:type="paragraph" w:customStyle="1" w:styleId="76E2FDA86FD147879E7F2586CB67F768">
    <w:name w:val="76E2FDA86FD147879E7F2586CB67F768"/>
    <w:rsid w:val="00710EB8"/>
    <w:pPr>
      <w:spacing w:after="200" w:line="276" w:lineRule="auto"/>
    </w:pPr>
    <w:rPr>
      <w:kern w:val="0"/>
      <w:sz w:val="22"/>
      <w:szCs w:val="22"/>
      <w:lang w:val="en-US" w:eastAsia="en-US"/>
      <w14:ligatures w14:val="none"/>
    </w:rPr>
  </w:style>
  <w:style w:type="paragraph" w:customStyle="1" w:styleId="6D6C9B29442045C6BE90AB4D75428294">
    <w:name w:val="6D6C9B29442045C6BE90AB4D75428294"/>
    <w:rsid w:val="00710EB8"/>
    <w:pPr>
      <w:spacing w:after="200" w:line="276" w:lineRule="auto"/>
    </w:pPr>
    <w:rPr>
      <w:kern w:val="0"/>
      <w:sz w:val="22"/>
      <w:szCs w:val="22"/>
      <w:lang w:val="en-US" w:eastAsia="en-US"/>
      <w14:ligatures w14:val="none"/>
    </w:rPr>
  </w:style>
  <w:style w:type="paragraph" w:customStyle="1" w:styleId="57BD540842FD497AAE2CD898F5F10CBF">
    <w:name w:val="57BD540842FD497AAE2CD898F5F10CBF"/>
    <w:rsid w:val="00710EB8"/>
    <w:pPr>
      <w:spacing w:after="200" w:line="276" w:lineRule="auto"/>
    </w:pPr>
    <w:rPr>
      <w:kern w:val="0"/>
      <w:sz w:val="22"/>
      <w:szCs w:val="22"/>
      <w:lang w:val="en-US" w:eastAsia="en-US"/>
      <w14:ligatures w14:val="none"/>
    </w:rPr>
  </w:style>
  <w:style w:type="paragraph" w:customStyle="1" w:styleId="133746BA2B874B2EAD7FDB000F7AF0D4">
    <w:name w:val="133746BA2B874B2EAD7FDB000F7AF0D4"/>
    <w:rsid w:val="00710EB8"/>
    <w:pPr>
      <w:spacing w:after="200" w:line="276" w:lineRule="auto"/>
    </w:pPr>
    <w:rPr>
      <w:kern w:val="0"/>
      <w:sz w:val="22"/>
      <w:szCs w:val="22"/>
      <w:lang w:val="en-US" w:eastAsia="en-US"/>
      <w14:ligatures w14:val="none"/>
    </w:rPr>
  </w:style>
  <w:style w:type="paragraph" w:customStyle="1" w:styleId="EBE5AE2CA73D41C8AD7A3F41F0F8A989">
    <w:name w:val="EBE5AE2CA73D41C8AD7A3F41F0F8A989"/>
    <w:rsid w:val="00710EB8"/>
    <w:pPr>
      <w:spacing w:after="200" w:line="276" w:lineRule="auto"/>
    </w:pPr>
    <w:rPr>
      <w:kern w:val="0"/>
      <w:sz w:val="22"/>
      <w:szCs w:val="22"/>
      <w:lang w:val="en-US" w:eastAsia="en-US"/>
      <w14:ligatures w14:val="none"/>
    </w:rPr>
  </w:style>
  <w:style w:type="paragraph" w:customStyle="1" w:styleId="1B54B27563144BB690D1B8C17C5AFEAC1">
    <w:name w:val="1B54B27563144BB690D1B8C17C5AFEAC1"/>
    <w:rsid w:val="00710EB8"/>
    <w:pPr>
      <w:spacing w:after="200" w:line="276" w:lineRule="auto"/>
    </w:pPr>
    <w:rPr>
      <w:kern w:val="0"/>
      <w:sz w:val="22"/>
      <w:szCs w:val="22"/>
      <w:lang w:val="en-US" w:eastAsia="en-US"/>
      <w14:ligatures w14:val="none"/>
    </w:rPr>
  </w:style>
  <w:style w:type="paragraph" w:customStyle="1" w:styleId="90A3BF39EE0C4555B46E704A191C8BE71">
    <w:name w:val="90A3BF39EE0C4555B46E704A191C8BE71"/>
    <w:rsid w:val="00710EB8"/>
    <w:pPr>
      <w:spacing w:after="200" w:line="276" w:lineRule="auto"/>
    </w:pPr>
    <w:rPr>
      <w:kern w:val="0"/>
      <w:sz w:val="22"/>
      <w:szCs w:val="22"/>
      <w:lang w:val="en-US" w:eastAsia="en-US"/>
      <w14:ligatures w14:val="none"/>
    </w:rPr>
  </w:style>
  <w:style w:type="paragraph" w:customStyle="1" w:styleId="0DB01DA218A1419B9743D93EAFBEBD971">
    <w:name w:val="0DB01DA218A1419B9743D93EAFBEBD971"/>
    <w:rsid w:val="00710EB8"/>
    <w:pPr>
      <w:spacing w:after="200" w:line="276" w:lineRule="auto"/>
    </w:pPr>
    <w:rPr>
      <w:kern w:val="0"/>
      <w:sz w:val="22"/>
      <w:szCs w:val="22"/>
      <w:lang w:val="en-US" w:eastAsia="en-US"/>
      <w14:ligatures w14:val="none"/>
    </w:rPr>
  </w:style>
  <w:style w:type="paragraph" w:customStyle="1" w:styleId="A12BB6E25DDC48B68DA38A0647F8D6C31">
    <w:name w:val="A12BB6E25DDC48B68DA38A0647F8D6C31"/>
    <w:rsid w:val="00710EB8"/>
    <w:pPr>
      <w:spacing w:after="200" w:line="276" w:lineRule="auto"/>
    </w:pPr>
    <w:rPr>
      <w:kern w:val="0"/>
      <w:sz w:val="22"/>
      <w:szCs w:val="22"/>
      <w:lang w:val="en-US" w:eastAsia="en-US"/>
      <w14:ligatures w14:val="none"/>
    </w:rPr>
  </w:style>
  <w:style w:type="paragraph" w:customStyle="1" w:styleId="C27EE73BB7C14522BAB283D375D976A01">
    <w:name w:val="C27EE73BB7C14522BAB283D375D976A01"/>
    <w:rsid w:val="00710EB8"/>
    <w:pPr>
      <w:spacing w:after="200" w:line="276" w:lineRule="auto"/>
    </w:pPr>
    <w:rPr>
      <w:kern w:val="0"/>
      <w:sz w:val="22"/>
      <w:szCs w:val="22"/>
      <w:lang w:val="en-US" w:eastAsia="en-US"/>
      <w14:ligatures w14:val="none"/>
    </w:rPr>
  </w:style>
  <w:style w:type="paragraph" w:customStyle="1" w:styleId="F4CD07ADE4AF4377B05BF8BF0DB6EE951">
    <w:name w:val="F4CD07ADE4AF4377B05BF8BF0DB6EE951"/>
    <w:rsid w:val="00710EB8"/>
    <w:pPr>
      <w:spacing w:after="200" w:line="276" w:lineRule="auto"/>
    </w:pPr>
    <w:rPr>
      <w:kern w:val="0"/>
      <w:sz w:val="22"/>
      <w:szCs w:val="22"/>
      <w:lang w:val="en-US" w:eastAsia="en-US"/>
      <w14:ligatures w14:val="none"/>
    </w:rPr>
  </w:style>
  <w:style w:type="paragraph" w:customStyle="1" w:styleId="76E2FDA86FD147879E7F2586CB67F7681">
    <w:name w:val="76E2FDA86FD147879E7F2586CB67F7681"/>
    <w:rsid w:val="00710EB8"/>
    <w:pPr>
      <w:spacing w:after="200" w:line="276" w:lineRule="auto"/>
    </w:pPr>
    <w:rPr>
      <w:kern w:val="0"/>
      <w:sz w:val="22"/>
      <w:szCs w:val="22"/>
      <w:lang w:val="en-US" w:eastAsia="en-US"/>
      <w14:ligatures w14:val="none"/>
    </w:rPr>
  </w:style>
  <w:style w:type="paragraph" w:customStyle="1" w:styleId="6D6C9B29442045C6BE90AB4D754282941">
    <w:name w:val="6D6C9B29442045C6BE90AB4D754282941"/>
    <w:rsid w:val="00710EB8"/>
    <w:pPr>
      <w:spacing w:after="200" w:line="276" w:lineRule="auto"/>
    </w:pPr>
    <w:rPr>
      <w:kern w:val="0"/>
      <w:sz w:val="22"/>
      <w:szCs w:val="22"/>
      <w:lang w:val="en-US" w:eastAsia="en-US"/>
      <w14:ligatures w14:val="none"/>
    </w:rPr>
  </w:style>
  <w:style w:type="paragraph" w:customStyle="1" w:styleId="57BD540842FD497AAE2CD898F5F10CBF1">
    <w:name w:val="57BD540842FD497AAE2CD898F5F10CBF1"/>
    <w:rsid w:val="00710EB8"/>
    <w:pPr>
      <w:spacing w:after="200" w:line="276" w:lineRule="auto"/>
    </w:pPr>
    <w:rPr>
      <w:kern w:val="0"/>
      <w:sz w:val="22"/>
      <w:szCs w:val="22"/>
      <w:lang w:val="en-US" w:eastAsia="en-US"/>
      <w14:ligatures w14:val="none"/>
    </w:rPr>
  </w:style>
  <w:style w:type="paragraph" w:customStyle="1" w:styleId="133746BA2B874B2EAD7FDB000F7AF0D41">
    <w:name w:val="133746BA2B874B2EAD7FDB000F7AF0D41"/>
    <w:rsid w:val="00710EB8"/>
    <w:pPr>
      <w:spacing w:after="200" w:line="276" w:lineRule="auto"/>
    </w:pPr>
    <w:rPr>
      <w:kern w:val="0"/>
      <w:sz w:val="22"/>
      <w:szCs w:val="22"/>
      <w:lang w:val="en-US" w:eastAsia="en-US"/>
      <w14:ligatures w14:val="none"/>
    </w:rPr>
  </w:style>
  <w:style w:type="paragraph" w:customStyle="1" w:styleId="EBE5AE2CA73D41C8AD7A3F41F0F8A9891">
    <w:name w:val="EBE5AE2CA73D41C8AD7A3F41F0F8A9891"/>
    <w:rsid w:val="00710EB8"/>
    <w:pPr>
      <w:spacing w:after="200" w:line="276" w:lineRule="auto"/>
    </w:pPr>
    <w:rPr>
      <w:kern w:val="0"/>
      <w:sz w:val="22"/>
      <w:szCs w:val="22"/>
      <w:lang w:val="en-US" w:eastAsia="en-US"/>
      <w14:ligatures w14:val="none"/>
    </w:rPr>
  </w:style>
  <w:style w:type="paragraph" w:customStyle="1" w:styleId="1B54B27563144BB690D1B8C17C5AFEAC2">
    <w:name w:val="1B54B27563144BB690D1B8C17C5AFEAC2"/>
    <w:rsid w:val="00710EB8"/>
    <w:pPr>
      <w:spacing w:after="200" w:line="276" w:lineRule="auto"/>
    </w:pPr>
    <w:rPr>
      <w:kern w:val="0"/>
      <w:sz w:val="22"/>
      <w:szCs w:val="22"/>
      <w:lang w:val="en-US" w:eastAsia="en-US"/>
      <w14:ligatures w14:val="none"/>
    </w:rPr>
  </w:style>
  <w:style w:type="paragraph" w:customStyle="1" w:styleId="90A3BF39EE0C4555B46E704A191C8BE72">
    <w:name w:val="90A3BF39EE0C4555B46E704A191C8BE72"/>
    <w:rsid w:val="00710EB8"/>
    <w:pPr>
      <w:spacing w:after="200" w:line="276" w:lineRule="auto"/>
    </w:pPr>
    <w:rPr>
      <w:kern w:val="0"/>
      <w:sz w:val="22"/>
      <w:szCs w:val="22"/>
      <w:lang w:val="en-US" w:eastAsia="en-US"/>
      <w14:ligatures w14:val="none"/>
    </w:rPr>
  </w:style>
  <w:style w:type="paragraph" w:customStyle="1" w:styleId="0DB01DA218A1419B9743D93EAFBEBD972">
    <w:name w:val="0DB01DA218A1419B9743D93EAFBEBD972"/>
    <w:rsid w:val="00710EB8"/>
    <w:pPr>
      <w:spacing w:after="200" w:line="276" w:lineRule="auto"/>
    </w:pPr>
    <w:rPr>
      <w:kern w:val="0"/>
      <w:sz w:val="22"/>
      <w:szCs w:val="22"/>
      <w:lang w:val="en-US" w:eastAsia="en-US"/>
      <w14:ligatures w14:val="none"/>
    </w:rPr>
  </w:style>
  <w:style w:type="paragraph" w:customStyle="1" w:styleId="A12BB6E25DDC48B68DA38A0647F8D6C32">
    <w:name w:val="A12BB6E25DDC48B68DA38A0647F8D6C32"/>
    <w:rsid w:val="00710EB8"/>
    <w:pPr>
      <w:spacing w:after="200" w:line="276" w:lineRule="auto"/>
    </w:pPr>
    <w:rPr>
      <w:kern w:val="0"/>
      <w:sz w:val="22"/>
      <w:szCs w:val="22"/>
      <w:lang w:val="en-US" w:eastAsia="en-US"/>
      <w14:ligatures w14:val="none"/>
    </w:rPr>
  </w:style>
  <w:style w:type="paragraph" w:customStyle="1" w:styleId="C27EE73BB7C14522BAB283D375D976A02">
    <w:name w:val="C27EE73BB7C14522BAB283D375D976A02"/>
    <w:rsid w:val="00710EB8"/>
    <w:pPr>
      <w:spacing w:after="200" w:line="276" w:lineRule="auto"/>
    </w:pPr>
    <w:rPr>
      <w:kern w:val="0"/>
      <w:sz w:val="22"/>
      <w:szCs w:val="22"/>
      <w:lang w:val="en-US" w:eastAsia="en-US"/>
      <w14:ligatures w14:val="none"/>
    </w:rPr>
  </w:style>
  <w:style w:type="paragraph" w:customStyle="1" w:styleId="F4CD07ADE4AF4377B05BF8BF0DB6EE952">
    <w:name w:val="F4CD07ADE4AF4377B05BF8BF0DB6EE952"/>
    <w:rsid w:val="00710EB8"/>
    <w:pPr>
      <w:spacing w:after="200" w:line="276" w:lineRule="auto"/>
    </w:pPr>
    <w:rPr>
      <w:kern w:val="0"/>
      <w:sz w:val="22"/>
      <w:szCs w:val="22"/>
      <w:lang w:val="en-US" w:eastAsia="en-US"/>
      <w14:ligatures w14:val="none"/>
    </w:rPr>
  </w:style>
  <w:style w:type="paragraph" w:customStyle="1" w:styleId="76E2FDA86FD147879E7F2586CB67F7682">
    <w:name w:val="76E2FDA86FD147879E7F2586CB67F7682"/>
    <w:rsid w:val="00710EB8"/>
    <w:pPr>
      <w:spacing w:after="200" w:line="276" w:lineRule="auto"/>
    </w:pPr>
    <w:rPr>
      <w:kern w:val="0"/>
      <w:sz w:val="22"/>
      <w:szCs w:val="22"/>
      <w:lang w:val="en-US" w:eastAsia="en-US"/>
      <w14:ligatures w14:val="none"/>
    </w:rPr>
  </w:style>
  <w:style w:type="paragraph" w:customStyle="1" w:styleId="6D6C9B29442045C6BE90AB4D754282942">
    <w:name w:val="6D6C9B29442045C6BE90AB4D754282942"/>
    <w:rsid w:val="00710EB8"/>
    <w:pPr>
      <w:spacing w:after="200" w:line="276" w:lineRule="auto"/>
    </w:pPr>
    <w:rPr>
      <w:kern w:val="0"/>
      <w:sz w:val="22"/>
      <w:szCs w:val="22"/>
      <w:lang w:val="en-US" w:eastAsia="en-US"/>
      <w14:ligatures w14:val="none"/>
    </w:rPr>
  </w:style>
  <w:style w:type="paragraph" w:customStyle="1" w:styleId="57BD540842FD497AAE2CD898F5F10CBF2">
    <w:name w:val="57BD540842FD497AAE2CD898F5F10CBF2"/>
    <w:rsid w:val="00710EB8"/>
    <w:pPr>
      <w:spacing w:after="200" w:line="276" w:lineRule="auto"/>
    </w:pPr>
    <w:rPr>
      <w:kern w:val="0"/>
      <w:sz w:val="22"/>
      <w:szCs w:val="22"/>
      <w:lang w:val="en-US" w:eastAsia="en-US"/>
      <w14:ligatures w14:val="none"/>
    </w:rPr>
  </w:style>
  <w:style w:type="paragraph" w:customStyle="1" w:styleId="133746BA2B874B2EAD7FDB000F7AF0D42">
    <w:name w:val="133746BA2B874B2EAD7FDB000F7AF0D42"/>
    <w:rsid w:val="00710EB8"/>
    <w:pPr>
      <w:spacing w:after="200" w:line="276" w:lineRule="auto"/>
    </w:pPr>
    <w:rPr>
      <w:kern w:val="0"/>
      <w:sz w:val="22"/>
      <w:szCs w:val="22"/>
      <w:lang w:val="en-US" w:eastAsia="en-US"/>
      <w14:ligatures w14:val="none"/>
    </w:rPr>
  </w:style>
  <w:style w:type="paragraph" w:customStyle="1" w:styleId="A391BC7A2CCA4F69A931BC2755A1DAF3">
    <w:name w:val="A391BC7A2CCA4F69A931BC2755A1DAF3"/>
    <w:rsid w:val="00710EB8"/>
    <w:pPr>
      <w:spacing w:after="200" w:line="276" w:lineRule="auto"/>
    </w:pPr>
    <w:rPr>
      <w:kern w:val="0"/>
      <w:sz w:val="22"/>
      <w:szCs w:val="22"/>
      <w:lang w:val="en-US" w:eastAsia="en-US"/>
      <w14:ligatures w14:val="none"/>
    </w:rPr>
  </w:style>
  <w:style w:type="paragraph" w:customStyle="1" w:styleId="1B54B27563144BB690D1B8C17C5AFEAC3">
    <w:name w:val="1B54B27563144BB690D1B8C17C5AFEAC3"/>
    <w:rsid w:val="00710EB8"/>
    <w:pPr>
      <w:spacing w:after="200" w:line="276" w:lineRule="auto"/>
    </w:pPr>
    <w:rPr>
      <w:kern w:val="0"/>
      <w:sz w:val="22"/>
      <w:szCs w:val="22"/>
      <w:lang w:val="en-US" w:eastAsia="en-US"/>
      <w14:ligatures w14:val="none"/>
    </w:rPr>
  </w:style>
  <w:style w:type="paragraph" w:customStyle="1" w:styleId="90A3BF39EE0C4555B46E704A191C8BE73">
    <w:name w:val="90A3BF39EE0C4555B46E704A191C8BE73"/>
    <w:rsid w:val="00710EB8"/>
    <w:pPr>
      <w:spacing w:after="200" w:line="276" w:lineRule="auto"/>
    </w:pPr>
    <w:rPr>
      <w:kern w:val="0"/>
      <w:sz w:val="22"/>
      <w:szCs w:val="22"/>
      <w:lang w:val="en-US" w:eastAsia="en-US"/>
      <w14:ligatures w14:val="none"/>
    </w:rPr>
  </w:style>
  <w:style w:type="paragraph" w:customStyle="1" w:styleId="0DB01DA218A1419B9743D93EAFBEBD973">
    <w:name w:val="0DB01DA218A1419B9743D93EAFBEBD973"/>
    <w:rsid w:val="00710EB8"/>
    <w:pPr>
      <w:spacing w:after="200" w:line="276" w:lineRule="auto"/>
    </w:pPr>
    <w:rPr>
      <w:kern w:val="0"/>
      <w:sz w:val="22"/>
      <w:szCs w:val="22"/>
      <w:lang w:val="en-US" w:eastAsia="en-US"/>
      <w14:ligatures w14:val="none"/>
    </w:rPr>
  </w:style>
  <w:style w:type="paragraph" w:customStyle="1" w:styleId="A12BB6E25DDC48B68DA38A0647F8D6C33">
    <w:name w:val="A12BB6E25DDC48B68DA38A0647F8D6C33"/>
    <w:rsid w:val="00710EB8"/>
    <w:pPr>
      <w:spacing w:after="200" w:line="276" w:lineRule="auto"/>
    </w:pPr>
    <w:rPr>
      <w:kern w:val="0"/>
      <w:sz w:val="22"/>
      <w:szCs w:val="22"/>
      <w:lang w:val="en-US" w:eastAsia="en-US"/>
      <w14:ligatures w14:val="none"/>
    </w:rPr>
  </w:style>
  <w:style w:type="paragraph" w:customStyle="1" w:styleId="C27EE73BB7C14522BAB283D375D976A03">
    <w:name w:val="C27EE73BB7C14522BAB283D375D976A03"/>
    <w:rsid w:val="00710EB8"/>
    <w:pPr>
      <w:spacing w:after="200" w:line="276" w:lineRule="auto"/>
    </w:pPr>
    <w:rPr>
      <w:kern w:val="0"/>
      <w:sz w:val="22"/>
      <w:szCs w:val="22"/>
      <w:lang w:val="en-US" w:eastAsia="en-US"/>
      <w14:ligatures w14:val="none"/>
    </w:rPr>
  </w:style>
  <w:style w:type="paragraph" w:customStyle="1" w:styleId="F4CD07ADE4AF4377B05BF8BF0DB6EE953">
    <w:name w:val="F4CD07ADE4AF4377B05BF8BF0DB6EE953"/>
    <w:rsid w:val="00710EB8"/>
    <w:pPr>
      <w:spacing w:after="200" w:line="276" w:lineRule="auto"/>
    </w:pPr>
    <w:rPr>
      <w:kern w:val="0"/>
      <w:sz w:val="22"/>
      <w:szCs w:val="22"/>
      <w:lang w:val="en-US" w:eastAsia="en-US"/>
      <w14:ligatures w14:val="none"/>
    </w:rPr>
  </w:style>
  <w:style w:type="paragraph" w:customStyle="1" w:styleId="76E2FDA86FD147879E7F2586CB67F7683">
    <w:name w:val="76E2FDA86FD147879E7F2586CB67F7683"/>
    <w:rsid w:val="00710EB8"/>
    <w:pPr>
      <w:spacing w:after="200" w:line="276" w:lineRule="auto"/>
    </w:pPr>
    <w:rPr>
      <w:kern w:val="0"/>
      <w:sz w:val="22"/>
      <w:szCs w:val="22"/>
      <w:lang w:val="en-US" w:eastAsia="en-US"/>
      <w14:ligatures w14:val="none"/>
    </w:rPr>
  </w:style>
  <w:style w:type="paragraph" w:customStyle="1" w:styleId="6D6C9B29442045C6BE90AB4D754282943">
    <w:name w:val="6D6C9B29442045C6BE90AB4D754282943"/>
    <w:rsid w:val="00710EB8"/>
    <w:pPr>
      <w:spacing w:after="200" w:line="276" w:lineRule="auto"/>
    </w:pPr>
    <w:rPr>
      <w:kern w:val="0"/>
      <w:sz w:val="22"/>
      <w:szCs w:val="22"/>
      <w:lang w:val="en-US" w:eastAsia="en-US"/>
      <w14:ligatures w14:val="none"/>
    </w:rPr>
  </w:style>
  <w:style w:type="paragraph" w:customStyle="1" w:styleId="57BD540842FD497AAE2CD898F5F10CBF3">
    <w:name w:val="57BD540842FD497AAE2CD898F5F10CBF3"/>
    <w:rsid w:val="00710EB8"/>
    <w:pPr>
      <w:spacing w:after="200" w:line="276" w:lineRule="auto"/>
    </w:pPr>
    <w:rPr>
      <w:kern w:val="0"/>
      <w:sz w:val="22"/>
      <w:szCs w:val="22"/>
      <w:lang w:val="en-US" w:eastAsia="en-US"/>
      <w14:ligatures w14:val="none"/>
    </w:rPr>
  </w:style>
  <w:style w:type="paragraph" w:customStyle="1" w:styleId="133746BA2B874B2EAD7FDB000F7AF0D44">
    <w:name w:val="133746BA2B874B2EAD7FDB000F7AF0D44"/>
    <w:rsid w:val="00710EB8"/>
    <w:pPr>
      <w:spacing w:after="200" w:line="276" w:lineRule="auto"/>
    </w:pPr>
    <w:rPr>
      <w:kern w:val="0"/>
      <w:sz w:val="22"/>
      <w:szCs w:val="22"/>
      <w:lang w:val="en-US" w:eastAsia="en-US"/>
      <w14:ligatures w14:val="none"/>
    </w:rPr>
  </w:style>
  <w:style w:type="paragraph" w:customStyle="1" w:styleId="A391BC7A2CCA4F69A931BC2755A1DAF31">
    <w:name w:val="A391BC7A2CCA4F69A931BC2755A1DAF31"/>
    <w:rsid w:val="00710EB8"/>
    <w:pPr>
      <w:spacing w:after="200" w:line="276" w:lineRule="auto"/>
    </w:pPr>
    <w:rPr>
      <w:kern w:val="0"/>
      <w:sz w:val="22"/>
      <w:szCs w:val="22"/>
      <w:lang w:val="en-US" w:eastAsia="en-US"/>
      <w14:ligatures w14:val="none"/>
    </w:rPr>
  </w:style>
  <w:style w:type="paragraph" w:customStyle="1" w:styleId="1B54B27563144BB690D1B8C17C5AFEAC4">
    <w:name w:val="1B54B27563144BB690D1B8C17C5AFEAC4"/>
    <w:rsid w:val="00710EB8"/>
    <w:pPr>
      <w:spacing w:after="200" w:line="276" w:lineRule="auto"/>
    </w:pPr>
    <w:rPr>
      <w:kern w:val="0"/>
      <w:sz w:val="22"/>
      <w:szCs w:val="22"/>
      <w:lang w:val="en-US" w:eastAsia="en-US"/>
      <w14:ligatures w14:val="none"/>
    </w:rPr>
  </w:style>
  <w:style w:type="paragraph" w:customStyle="1" w:styleId="90A3BF39EE0C4555B46E704A191C8BE74">
    <w:name w:val="90A3BF39EE0C4555B46E704A191C8BE74"/>
    <w:rsid w:val="00710EB8"/>
    <w:pPr>
      <w:spacing w:after="200" w:line="276" w:lineRule="auto"/>
    </w:pPr>
    <w:rPr>
      <w:kern w:val="0"/>
      <w:sz w:val="22"/>
      <w:szCs w:val="22"/>
      <w:lang w:val="en-US" w:eastAsia="en-US"/>
      <w14:ligatures w14:val="none"/>
    </w:rPr>
  </w:style>
  <w:style w:type="paragraph" w:customStyle="1" w:styleId="0DB01DA218A1419B9743D93EAFBEBD974">
    <w:name w:val="0DB01DA218A1419B9743D93EAFBEBD974"/>
    <w:rsid w:val="00710EB8"/>
    <w:pPr>
      <w:spacing w:after="200" w:line="276" w:lineRule="auto"/>
    </w:pPr>
    <w:rPr>
      <w:kern w:val="0"/>
      <w:sz w:val="22"/>
      <w:szCs w:val="22"/>
      <w:lang w:val="en-US" w:eastAsia="en-US"/>
      <w14:ligatures w14:val="none"/>
    </w:rPr>
  </w:style>
  <w:style w:type="paragraph" w:customStyle="1" w:styleId="A12BB6E25DDC48B68DA38A0647F8D6C34">
    <w:name w:val="A12BB6E25DDC48B68DA38A0647F8D6C34"/>
    <w:rsid w:val="00710EB8"/>
    <w:pPr>
      <w:spacing w:after="200" w:line="276" w:lineRule="auto"/>
    </w:pPr>
    <w:rPr>
      <w:kern w:val="0"/>
      <w:sz w:val="22"/>
      <w:szCs w:val="22"/>
      <w:lang w:val="en-US" w:eastAsia="en-US"/>
      <w14:ligatures w14:val="none"/>
    </w:rPr>
  </w:style>
  <w:style w:type="paragraph" w:customStyle="1" w:styleId="C27EE73BB7C14522BAB283D375D976A04">
    <w:name w:val="C27EE73BB7C14522BAB283D375D976A04"/>
    <w:rsid w:val="00710EB8"/>
    <w:pPr>
      <w:spacing w:after="200" w:line="276" w:lineRule="auto"/>
    </w:pPr>
    <w:rPr>
      <w:kern w:val="0"/>
      <w:sz w:val="22"/>
      <w:szCs w:val="22"/>
      <w:lang w:val="en-US" w:eastAsia="en-US"/>
      <w14:ligatures w14:val="none"/>
    </w:rPr>
  </w:style>
  <w:style w:type="paragraph" w:customStyle="1" w:styleId="F4CD07ADE4AF4377B05BF8BF0DB6EE954">
    <w:name w:val="F4CD07ADE4AF4377B05BF8BF0DB6EE954"/>
    <w:rsid w:val="00710EB8"/>
    <w:pPr>
      <w:spacing w:after="200" w:line="276" w:lineRule="auto"/>
    </w:pPr>
    <w:rPr>
      <w:kern w:val="0"/>
      <w:sz w:val="22"/>
      <w:szCs w:val="22"/>
      <w:lang w:val="en-US" w:eastAsia="en-US"/>
      <w14:ligatures w14:val="none"/>
    </w:rPr>
  </w:style>
  <w:style w:type="paragraph" w:customStyle="1" w:styleId="76E2FDA86FD147879E7F2586CB67F7684">
    <w:name w:val="76E2FDA86FD147879E7F2586CB67F7684"/>
    <w:rsid w:val="00710EB8"/>
    <w:pPr>
      <w:spacing w:after="200" w:line="276" w:lineRule="auto"/>
    </w:pPr>
    <w:rPr>
      <w:kern w:val="0"/>
      <w:sz w:val="22"/>
      <w:szCs w:val="22"/>
      <w:lang w:val="en-US" w:eastAsia="en-US"/>
      <w14:ligatures w14:val="none"/>
    </w:rPr>
  </w:style>
  <w:style w:type="paragraph" w:customStyle="1" w:styleId="6D6C9B29442045C6BE90AB4D754282944">
    <w:name w:val="6D6C9B29442045C6BE90AB4D754282944"/>
    <w:rsid w:val="00710EB8"/>
    <w:pPr>
      <w:spacing w:after="200" w:line="276" w:lineRule="auto"/>
    </w:pPr>
    <w:rPr>
      <w:kern w:val="0"/>
      <w:sz w:val="22"/>
      <w:szCs w:val="22"/>
      <w:lang w:val="en-US" w:eastAsia="en-US"/>
      <w14:ligatures w14:val="none"/>
    </w:rPr>
  </w:style>
  <w:style w:type="paragraph" w:customStyle="1" w:styleId="57BD540842FD497AAE2CD898F5F10CBF4">
    <w:name w:val="57BD540842FD497AAE2CD898F5F10CBF4"/>
    <w:rsid w:val="00710EB8"/>
    <w:pPr>
      <w:spacing w:after="200" w:line="276" w:lineRule="auto"/>
    </w:pPr>
    <w:rPr>
      <w:kern w:val="0"/>
      <w:sz w:val="22"/>
      <w:szCs w:val="22"/>
      <w:lang w:val="en-US" w:eastAsia="en-US"/>
      <w14:ligatures w14:val="none"/>
    </w:rPr>
  </w:style>
  <w:style w:type="paragraph" w:customStyle="1" w:styleId="133746BA2B874B2EAD7FDB000F7AF0D45">
    <w:name w:val="133746BA2B874B2EAD7FDB000F7AF0D45"/>
    <w:rsid w:val="00710EB8"/>
    <w:pPr>
      <w:spacing w:after="200" w:line="276" w:lineRule="auto"/>
    </w:pPr>
    <w:rPr>
      <w:kern w:val="0"/>
      <w:sz w:val="22"/>
      <w:szCs w:val="22"/>
      <w:lang w:val="en-US" w:eastAsia="en-US"/>
      <w14:ligatures w14:val="none"/>
    </w:rPr>
  </w:style>
  <w:style w:type="paragraph" w:customStyle="1" w:styleId="A391BC7A2CCA4F69A931BC2755A1DAF32">
    <w:name w:val="A391BC7A2CCA4F69A931BC2755A1DAF32"/>
    <w:rsid w:val="00710EB8"/>
    <w:pPr>
      <w:spacing w:after="200" w:line="276" w:lineRule="auto"/>
    </w:pPr>
    <w:rPr>
      <w:kern w:val="0"/>
      <w:sz w:val="22"/>
      <w:szCs w:val="22"/>
      <w:lang w:val="en-US" w:eastAsia="en-US"/>
      <w14:ligatures w14:val="none"/>
    </w:rPr>
  </w:style>
  <w:style w:type="paragraph" w:customStyle="1" w:styleId="44BE2DD18823468F8CBB962EF08C3AFE">
    <w:name w:val="44BE2DD18823468F8CBB962EF08C3AFE"/>
    <w:rsid w:val="00710EB8"/>
    <w:pPr>
      <w:spacing w:after="200" w:line="276" w:lineRule="auto"/>
    </w:pPr>
    <w:rPr>
      <w:kern w:val="0"/>
      <w:sz w:val="22"/>
      <w:szCs w:val="22"/>
      <w:lang w:val="en-US" w:eastAsia="en-US"/>
      <w14:ligatures w14:val="none"/>
    </w:rPr>
  </w:style>
  <w:style w:type="paragraph" w:customStyle="1" w:styleId="1B54B27563144BB690D1B8C17C5AFEAC5">
    <w:name w:val="1B54B27563144BB690D1B8C17C5AFEAC5"/>
    <w:rsid w:val="00710EB8"/>
    <w:pPr>
      <w:spacing w:after="200" w:line="276" w:lineRule="auto"/>
    </w:pPr>
    <w:rPr>
      <w:kern w:val="0"/>
      <w:sz w:val="22"/>
      <w:szCs w:val="22"/>
      <w:lang w:val="en-US" w:eastAsia="en-US"/>
      <w14:ligatures w14:val="none"/>
    </w:rPr>
  </w:style>
  <w:style w:type="paragraph" w:customStyle="1" w:styleId="90A3BF39EE0C4555B46E704A191C8BE75">
    <w:name w:val="90A3BF39EE0C4555B46E704A191C8BE75"/>
    <w:rsid w:val="00710EB8"/>
    <w:pPr>
      <w:spacing w:after="200" w:line="276" w:lineRule="auto"/>
    </w:pPr>
    <w:rPr>
      <w:kern w:val="0"/>
      <w:sz w:val="22"/>
      <w:szCs w:val="22"/>
      <w:lang w:val="en-US" w:eastAsia="en-US"/>
      <w14:ligatures w14:val="none"/>
    </w:rPr>
  </w:style>
  <w:style w:type="paragraph" w:customStyle="1" w:styleId="0DB01DA218A1419B9743D93EAFBEBD975">
    <w:name w:val="0DB01DA218A1419B9743D93EAFBEBD975"/>
    <w:rsid w:val="00710EB8"/>
    <w:pPr>
      <w:spacing w:after="200" w:line="276" w:lineRule="auto"/>
    </w:pPr>
    <w:rPr>
      <w:kern w:val="0"/>
      <w:sz w:val="22"/>
      <w:szCs w:val="22"/>
      <w:lang w:val="en-US" w:eastAsia="en-US"/>
      <w14:ligatures w14:val="none"/>
    </w:rPr>
  </w:style>
  <w:style w:type="paragraph" w:customStyle="1" w:styleId="A12BB6E25DDC48B68DA38A0647F8D6C35">
    <w:name w:val="A12BB6E25DDC48B68DA38A0647F8D6C35"/>
    <w:rsid w:val="00710EB8"/>
    <w:pPr>
      <w:spacing w:after="200" w:line="276" w:lineRule="auto"/>
    </w:pPr>
    <w:rPr>
      <w:kern w:val="0"/>
      <w:sz w:val="22"/>
      <w:szCs w:val="22"/>
      <w:lang w:val="en-US" w:eastAsia="en-US"/>
      <w14:ligatures w14:val="none"/>
    </w:rPr>
  </w:style>
  <w:style w:type="paragraph" w:customStyle="1" w:styleId="C27EE73BB7C14522BAB283D375D976A05">
    <w:name w:val="C27EE73BB7C14522BAB283D375D976A05"/>
    <w:rsid w:val="00710EB8"/>
    <w:pPr>
      <w:spacing w:after="200" w:line="276" w:lineRule="auto"/>
    </w:pPr>
    <w:rPr>
      <w:kern w:val="0"/>
      <w:sz w:val="22"/>
      <w:szCs w:val="22"/>
      <w:lang w:val="en-US" w:eastAsia="en-US"/>
      <w14:ligatures w14:val="none"/>
    </w:rPr>
  </w:style>
  <w:style w:type="paragraph" w:customStyle="1" w:styleId="F4CD07ADE4AF4377B05BF8BF0DB6EE955">
    <w:name w:val="F4CD07ADE4AF4377B05BF8BF0DB6EE955"/>
    <w:rsid w:val="00710EB8"/>
    <w:pPr>
      <w:spacing w:after="200" w:line="276" w:lineRule="auto"/>
    </w:pPr>
    <w:rPr>
      <w:kern w:val="0"/>
      <w:sz w:val="22"/>
      <w:szCs w:val="22"/>
      <w:lang w:val="en-US" w:eastAsia="en-US"/>
      <w14:ligatures w14:val="none"/>
    </w:rPr>
  </w:style>
  <w:style w:type="paragraph" w:customStyle="1" w:styleId="76E2FDA86FD147879E7F2586CB67F7685">
    <w:name w:val="76E2FDA86FD147879E7F2586CB67F7685"/>
    <w:rsid w:val="00710EB8"/>
    <w:pPr>
      <w:spacing w:after="200" w:line="276" w:lineRule="auto"/>
    </w:pPr>
    <w:rPr>
      <w:kern w:val="0"/>
      <w:sz w:val="22"/>
      <w:szCs w:val="22"/>
      <w:lang w:val="en-US" w:eastAsia="en-US"/>
      <w14:ligatures w14:val="none"/>
    </w:rPr>
  </w:style>
  <w:style w:type="paragraph" w:customStyle="1" w:styleId="6D6C9B29442045C6BE90AB4D754282945">
    <w:name w:val="6D6C9B29442045C6BE90AB4D754282945"/>
    <w:rsid w:val="00710EB8"/>
    <w:pPr>
      <w:spacing w:after="200" w:line="276" w:lineRule="auto"/>
    </w:pPr>
    <w:rPr>
      <w:kern w:val="0"/>
      <w:sz w:val="22"/>
      <w:szCs w:val="22"/>
      <w:lang w:val="en-US" w:eastAsia="en-US"/>
      <w14:ligatures w14:val="none"/>
    </w:rPr>
  </w:style>
  <w:style w:type="paragraph" w:customStyle="1" w:styleId="57BD540842FD497AAE2CD898F5F10CBF6">
    <w:name w:val="57BD540842FD497AAE2CD898F5F10CBF6"/>
    <w:rsid w:val="00710EB8"/>
    <w:pPr>
      <w:spacing w:after="200" w:line="276" w:lineRule="auto"/>
    </w:pPr>
    <w:rPr>
      <w:kern w:val="0"/>
      <w:sz w:val="22"/>
      <w:szCs w:val="22"/>
      <w:lang w:val="en-US" w:eastAsia="en-US"/>
      <w14:ligatures w14:val="none"/>
    </w:rPr>
  </w:style>
  <w:style w:type="paragraph" w:customStyle="1" w:styleId="133746BA2B874B2EAD7FDB000F7AF0D46">
    <w:name w:val="133746BA2B874B2EAD7FDB000F7AF0D46"/>
    <w:rsid w:val="00710EB8"/>
    <w:pPr>
      <w:spacing w:after="200" w:line="276" w:lineRule="auto"/>
    </w:pPr>
    <w:rPr>
      <w:kern w:val="0"/>
      <w:sz w:val="22"/>
      <w:szCs w:val="22"/>
      <w:lang w:val="en-US" w:eastAsia="en-US"/>
      <w14:ligatures w14:val="none"/>
    </w:rPr>
  </w:style>
  <w:style w:type="paragraph" w:customStyle="1" w:styleId="A391BC7A2CCA4F69A931BC2755A1DAF33">
    <w:name w:val="A391BC7A2CCA4F69A931BC2755A1DAF33"/>
    <w:rsid w:val="00710EB8"/>
    <w:pPr>
      <w:spacing w:after="200" w:line="276" w:lineRule="auto"/>
    </w:pPr>
    <w:rPr>
      <w:kern w:val="0"/>
      <w:sz w:val="22"/>
      <w:szCs w:val="22"/>
      <w:lang w:val="en-US" w:eastAsia="en-US"/>
      <w14:ligatures w14:val="none"/>
    </w:rPr>
  </w:style>
  <w:style w:type="paragraph" w:customStyle="1" w:styleId="44BE2DD18823468F8CBB962EF08C3AFE1">
    <w:name w:val="44BE2DD18823468F8CBB962EF08C3AFE1"/>
    <w:rsid w:val="00710EB8"/>
    <w:pPr>
      <w:spacing w:after="200" w:line="276" w:lineRule="auto"/>
    </w:pPr>
    <w:rPr>
      <w:kern w:val="0"/>
      <w:sz w:val="22"/>
      <w:szCs w:val="22"/>
      <w:lang w:val="en-US" w:eastAsia="en-US"/>
      <w14:ligatures w14:val="none"/>
    </w:rPr>
  </w:style>
  <w:style w:type="paragraph" w:customStyle="1" w:styleId="CAD0FB93FBE74B33B1D51EA1BBBEDAE5">
    <w:name w:val="CAD0FB93FBE74B33B1D51EA1BBBEDAE5"/>
    <w:rsid w:val="00710EB8"/>
    <w:pPr>
      <w:spacing w:after="200" w:line="276" w:lineRule="auto"/>
    </w:pPr>
    <w:rPr>
      <w:kern w:val="0"/>
      <w:sz w:val="22"/>
      <w:szCs w:val="22"/>
      <w:lang w:val="en-US" w:eastAsia="en-US"/>
      <w14:ligatures w14:val="none"/>
    </w:rPr>
  </w:style>
  <w:style w:type="paragraph" w:customStyle="1" w:styleId="1B54B27563144BB690D1B8C17C5AFEAC6">
    <w:name w:val="1B54B27563144BB690D1B8C17C5AFEAC6"/>
    <w:rsid w:val="00710EB8"/>
    <w:pPr>
      <w:spacing w:after="200" w:line="276" w:lineRule="auto"/>
    </w:pPr>
    <w:rPr>
      <w:kern w:val="0"/>
      <w:sz w:val="22"/>
      <w:szCs w:val="22"/>
      <w:lang w:val="en-US" w:eastAsia="en-US"/>
      <w14:ligatures w14:val="none"/>
    </w:rPr>
  </w:style>
  <w:style w:type="paragraph" w:customStyle="1" w:styleId="90A3BF39EE0C4555B46E704A191C8BE76">
    <w:name w:val="90A3BF39EE0C4555B46E704A191C8BE76"/>
    <w:rsid w:val="00710EB8"/>
    <w:pPr>
      <w:spacing w:after="200" w:line="276" w:lineRule="auto"/>
    </w:pPr>
    <w:rPr>
      <w:kern w:val="0"/>
      <w:sz w:val="22"/>
      <w:szCs w:val="22"/>
      <w:lang w:val="en-US" w:eastAsia="en-US"/>
      <w14:ligatures w14:val="none"/>
    </w:rPr>
  </w:style>
  <w:style w:type="paragraph" w:customStyle="1" w:styleId="0DB01DA218A1419B9743D93EAFBEBD976">
    <w:name w:val="0DB01DA218A1419B9743D93EAFBEBD976"/>
    <w:rsid w:val="00710EB8"/>
    <w:pPr>
      <w:spacing w:after="200" w:line="276" w:lineRule="auto"/>
    </w:pPr>
    <w:rPr>
      <w:kern w:val="0"/>
      <w:sz w:val="22"/>
      <w:szCs w:val="22"/>
      <w:lang w:val="en-US" w:eastAsia="en-US"/>
      <w14:ligatures w14:val="none"/>
    </w:rPr>
  </w:style>
  <w:style w:type="paragraph" w:customStyle="1" w:styleId="A12BB6E25DDC48B68DA38A0647F8D6C36">
    <w:name w:val="A12BB6E25DDC48B68DA38A0647F8D6C36"/>
    <w:rsid w:val="00710EB8"/>
    <w:pPr>
      <w:spacing w:after="200" w:line="276" w:lineRule="auto"/>
    </w:pPr>
    <w:rPr>
      <w:kern w:val="0"/>
      <w:sz w:val="22"/>
      <w:szCs w:val="22"/>
      <w:lang w:val="en-US" w:eastAsia="en-US"/>
      <w14:ligatures w14:val="none"/>
    </w:rPr>
  </w:style>
  <w:style w:type="paragraph" w:customStyle="1" w:styleId="C27EE73BB7C14522BAB283D375D976A06">
    <w:name w:val="C27EE73BB7C14522BAB283D375D976A06"/>
    <w:rsid w:val="00710EB8"/>
    <w:pPr>
      <w:spacing w:after="200" w:line="276" w:lineRule="auto"/>
    </w:pPr>
    <w:rPr>
      <w:kern w:val="0"/>
      <w:sz w:val="22"/>
      <w:szCs w:val="22"/>
      <w:lang w:val="en-US" w:eastAsia="en-US"/>
      <w14:ligatures w14:val="none"/>
    </w:rPr>
  </w:style>
  <w:style w:type="paragraph" w:customStyle="1" w:styleId="F4CD07ADE4AF4377B05BF8BF0DB6EE956">
    <w:name w:val="F4CD07ADE4AF4377B05BF8BF0DB6EE956"/>
    <w:rsid w:val="00710EB8"/>
    <w:pPr>
      <w:spacing w:after="200" w:line="276" w:lineRule="auto"/>
    </w:pPr>
    <w:rPr>
      <w:kern w:val="0"/>
      <w:sz w:val="22"/>
      <w:szCs w:val="22"/>
      <w:lang w:val="en-US" w:eastAsia="en-US"/>
      <w14:ligatures w14:val="none"/>
    </w:rPr>
  </w:style>
  <w:style w:type="paragraph" w:customStyle="1" w:styleId="76E2FDA86FD147879E7F2586CB67F7686">
    <w:name w:val="76E2FDA86FD147879E7F2586CB67F7686"/>
    <w:rsid w:val="00710EB8"/>
    <w:pPr>
      <w:spacing w:after="200" w:line="276" w:lineRule="auto"/>
    </w:pPr>
    <w:rPr>
      <w:kern w:val="0"/>
      <w:sz w:val="22"/>
      <w:szCs w:val="22"/>
      <w:lang w:val="en-US" w:eastAsia="en-US"/>
      <w14:ligatures w14:val="none"/>
    </w:rPr>
  </w:style>
  <w:style w:type="paragraph" w:customStyle="1" w:styleId="6D6C9B29442045C6BE90AB4D754282946">
    <w:name w:val="6D6C9B29442045C6BE90AB4D754282946"/>
    <w:rsid w:val="00710EB8"/>
    <w:pPr>
      <w:spacing w:after="200" w:line="276" w:lineRule="auto"/>
    </w:pPr>
    <w:rPr>
      <w:kern w:val="0"/>
      <w:sz w:val="22"/>
      <w:szCs w:val="22"/>
      <w:lang w:val="en-US" w:eastAsia="en-US"/>
      <w14:ligatures w14:val="none"/>
    </w:rPr>
  </w:style>
  <w:style w:type="paragraph" w:customStyle="1" w:styleId="57BD540842FD497AAE2CD898F5F10CBF7">
    <w:name w:val="57BD540842FD497AAE2CD898F5F10CBF7"/>
    <w:rsid w:val="00710EB8"/>
    <w:pPr>
      <w:spacing w:after="200" w:line="276" w:lineRule="auto"/>
    </w:pPr>
    <w:rPr>
      <w:kern w:val="0"/>
      <w:sz w:val="22"/>
      <w:szCs w:val="22"/>
      <w:lang w:val="en-US" w:eastAsia="en-US"/>
      <w14:ligatures w14:val="none"/>
    </w:rPr>
  </w:style>
  <w:style w:type="paragraph" w:customStyle="1" w:styleId="133746BA2B874B2EAD7FDB000F7AF0D47">
    <w:name w:val="133746BA2B874B2EAD7FDB000F7AF0D47"/>
    <w:rsid w:val="00710EB8"/>
    <w:pPr>
      <w:spacing w:after="200" w:line="276" w:lineRule="auto"/>
    </w:pPr>
    <w:rPr>
      <w:kern w:val="0"/>
      <w:sz w:val="22"/>
      <w:szCs w:val="22"/>
      <w:lang w:val="en-US" w:eastAsia="en-US"/>
      <w14:ligatures w14:val="none"/>
    </w:rPr>
  </w:style>
  <w:style w:type="paragraph" w:customStyle="1" w:styleId="A391BC7A2CCA4F69A931BC2755A1DAF34">
    <w:name w:val="A391BC7A2CCA4F69A931BC2755A1DAF34"/>
    <w:rsid w:val="00710EB8"/>
    <w:pPr>
      <w:spacing w:after="200" w:line="276" w:lineRule="auto"/>
    </w:pPr>
    <w:rPr>
      <w:kern w:val="0"/>
      <w:sz w:val="22"/>
      <w:szCs w:val="22"/>
      <w:lang w:val="en-US" w:eastAsia="en-US"/>
      <w14:ligatures w14:val="none"/>
    </w:rPr>
  </w:style>
  <w:style w:type="paragraph" w:customStyle="1" w:styleId="44BE2DD18823468F8CBB962EF08C3AFE2">
    <w:name w:val="44BE2DD18823468F8CBB962EF08C3AFE2"/>
    <w:rsid w:val="00710EB8"/>
    <w:pPr>
      <w:spacing w:after="200" w:line="276" w:lineRule="auto"/>
    </w:pPr>
    <w:rPr>
      <w:kern w:val="0"/>
      <w:sz w:val="22"/>
      <w:szCs w:val="22"/>
      <w:lang w:val="en-US" w:eastAsia="en-US"/>
      <w14:ligatures w14:val="none"/>
    </w:rPr>
  </w:style>
  <w:style w:type="paragraph" w:customStyle="1" w:styleId="CAD0FB93FBE74B33B1D51EA1BBBEDAE51">
    <w:name w:val="CAD0FB93FBE74B33B1D51EA1BBBEDAE51"/>
    <w:rsid w:val="00710EB8"/>
    <w:pPr>
      <w:spacing w:after="200" w:line="276" w:lineRule="auto"/>
    </w:pPr>
    <w:rPr>
      <w:kern w:val="0"/>
      <w:sz w:val="22"/>
      <w:szCs w:val="22"/>
      <w:lang w:val="en-US" w:eastAsia="en-US"/>
      <w14:ligatures w14:val="none"/>
    </w:rPr>
  </w:style>
  <w:style w:type="paragraph" w:customStyle="1" w:styleId="1B54B27563144BB690D1B8C17C5AFEAC7">
    <w:name w:val="1B54B27563144BB690D1B8C17C5AFEAC7"/>
    <w:rsid w:val="00710EB8"/>
    <w:pPr>
      <w:spacing w:after="200" w:line="276" w:lineRule="auto"/>
    </w:pPr>
    <w:rPr>
      <w:kern w:val="0"/>
      <w:sz w:val="22"/>
      <w:szCs w:val="22"/>
      <w:lang w:val="en-US" w:eastAsia="en-US"/>
      <w14:ligatures w14:val="none"/>
    </w:rPr>
  </w:style>
  <w:style w:type="paragraph" w:customStyle="1" w:styleId="90A3BF39EE0C4555B46E704A191C8BE77">
    <w:name w:val="90A3BF39EE0C4555B46E704A191C8BE77"/>
    <w:rsid w:val="00710EB8"/>
    <w:pPr>
      <w:spacing w:after="200" w:line="276" w:lineRule="auto"/>
    </w:pPr>
    <w:rPr>
      <w:kern w:val="0"/>
      <w:sz w:val="22"/>
      <w:szCs w:val="22"/>
      <w:lang w:val="en-US" w:eastAsia="en-US"/>
      <w14:ligatures w14:val="none"/>
    </w:rPr>
  </w:style>
  <w:style w:type="paragraph" w:customStyle="1" w:styleId="0DB01DA218A1419B9743D93EAFBEBD977">
    <w:name w:val="0DB01DA218A1419B9743D93EAFBEBD977"/>
    <w:rsid w:val="00710EB8"/>
    <w:pPr>
      <w:spacing w:after="200" w:line="276" w:lineRule="auto"/>
    </w:pPr>
    <w:rPr>
      <w:kern w:val="0"/>
      <w:sz w:val="22"/>
      <w:szCs w:val="22"/>
      <w:lang w:val="en-US" w:eastAsia="en-US"/>
      <w14:ligatures w14:val="none"/>
    </w:rPr>
  </w:style>
  <w:style w:type="paragraph" w:customStyle="1" w:styleId="A12BB6E25DDC48B68DA38A0647F8D6C37">
    <w:name w:val="A12BB6E25DDC48B68DA38A0647F8D6C37"/>
    <w:rsid w:val="00710EB8"/>
    <w:pPr>
      <w:spacing w:after="200" w:line="276" w:lineRule="auto"/>
    </w:pPr>
    <w:rPr>
      <w:kern w:val="0"/>
      <w:sz w:val="22"/>
      <w:szCs w:val="22"/>
      <w:lang w:val="en-US" w:eastAsia="en-US"/>
      <w14:ligatures w14:val="none"/>
    </w:rPr>
  </w:style>
  <w:style w:type="paragraph" w:customStyle="1" w:styleId="C27EE73BB7C14522BAB283D375D976A07">
    <w:name w:val="C27EE73BB7C14522BAB283D375D976A07"/>
    <w:rsid w:val="00710EB8"/>
    <w:pPr>
      <w:spacing w:after="200" w:line="276" w:lineRule="auto"/>
    </w:pPr>
    <w:rPr>
      <w:kern w:val="0"/>
      <w:sz w:val="22"/>
      <w:szCs w:val="22"/>
      <w:lang w:val="en-US" w:eastAsia="en-US"/>
      <w14:ligatures w14:val="none"/>
    </w:rPr>
  </w:style>
  <w:style w:type="paragraph" w:customStyle="1" w:styleId="F4CD07ADE4AF4377B05BF8BF0DB6EE957">
    <w:name w:val="F4CD07ADE4AF4377B05BF8BF0DB6EE957"/>
    <w:rsid w:val="00710EB8"/>
    <w:pPr>
      <w:spacing w:after="200" w:line="276" w:lineRule="auto"/>
    </w:pPr>
    <w:rPr>
      <w:kern w:val="0"/>
      <w:sz w:val="22"/>
      <w:szCs w:val="22"/>
      <w:lang w:val="en-US" w:eastAsia="en-US"/>
      <w14:ligatures w14:val="none"/>
    </w:rPr>
  </w:style>
  <w:style w:type="paragraph" w:customStyle="1" w:styleId="76E2FDA86FD147879E7F2586CB67F7687">
    <w:name w:val="76E2FDA86FD147879E7F2586CB67F7687"/>
    <w:rsid w:val="00710EB8"/>
    <w:pPr>
      <w:spacing w:after="200" w:line="276" w:lineRule="auto"/>
    </w:pPr>
    <w:rPr>
      <w:kern w:val="0"/>
      <w:sz w:val="22"/>
      <w:szCs w:val="22"/>
      <w:lang w:val="en-US" w:eastAsia="en-US"/>
      <w14:ligatures w14:val="none"/>
    </w:rPr>
  </w:style>
  <w:style w:type="paragraph" w:customStyle="1" w:styleId="6D6C9B29442045C6BE90AB4D754282948">
    <w:name w:val="6D6C9B29442045C6BE90AB4D754282948"/>
    <w:rsid w:val="00710EB8"/>
    <w:pPr>
      <w:spacing w:after="200" w:line="276" w:lineRule="auto"/>
    </w:pPr>
    <w:rPr>
      <w:kern w:val="0"/>
      <w:sz w:val="22"/>
      <w:szCs w:val="22"/>
      <w:lang w:val="en-US" w:eastAsia="en-US"/>
      <w14:ligatures w14:val="none"/>
    </w:rPr>
  </w:style>
  <w:style w:type="paragraph" w:customStyle="1" w:styleId="57BD540842FD497AAE2CD898F5F10CBF8">
    <w:name w:val="57BD540842FD497AAE2CD898F5F10CBF8"/>
    <w:rsid w:val="00710EB8"/>
    <w:pPr>
      <w:spacing w:after="200" w:line="276" w:lineRule="auto"/>
    </w:pPr>
    <w:rPr>
      <w:kern w:val="0"/>
      <w:sz w:val="22"/>
      <w:szCs w:val="22"/>
      <w:lang w:val="en-US" w:eastAsia="en-US"/>
      <w14:ligatures w14:val="none"/>
    </w:rPr>
  </w:style>
  <w:style w:type="paragraph" w:customStyle="1" w:styleId="133746BA2B874B2EAD7FDB000F7AF0D48">
    <w:name w:val="133746BA2B874B2EAD7FDB000F7AF0D48"/>
    <w:rsid w:val="00710EB8"/>
    <w:pPr>
      <w:spacing w:after="200" w:line="276" w:lineRule="auto"/>
    </w:pPr>
    <w:rPr>
      <w:kern w:val="0"/>
      <w:sz w:val="22"/>
      <w:szCs w:val="22"/>
      <w:lang w:val="en-US" w:eastAsia="en-US"/>
      <w14:ligatures w14:val="none"/>
    </w:rPr>
  </w:style>
  <w:style w:type="paragraph" w:customStyle="1" w:styleId="A391BC7A2CCA4F69A931BC2755A1DAF35">
    <w:name w:val="A391BC7A2CCA4F69A931BC2755A1DAF35"/>
    <w:rsid w:val="00710EB8"/>
    <w:pPr>
      <w:spacing w:after="200" w:line="276" w:lineRule="auto"/>
    </w:pPr>
    <w:rPr>
      <w:kern w:val="0"/>
      <w:sz w:val="22"/>
      <w:szCs w:val="22"/>
      <w:lang w:val="en-US" w:eastAsia="en-US"/>
      <w14:ligatures w14:val="none"/>
    </w:rPr>
  </w:style>
  <w:style w:type="paragraph" w:customStyle="1" w:styleId="44BE2DD18823468F8CBB962EF08C3AFE3">
    <w:name w:val="44BE2DD18823468F8CBB962EF08C3AFE3"/>
    <w:rsid w:val="00710EB8"/>
    <w:pPr>
      <w:spacing w:after="200" w:line="276" w:lineRule="auto"/>
    </w:pPr>
    <w:rPr>
      <w:kern w:val="0"/>
      <w:sz w:val="22"/>
      <w:szCs w:val="22"/>
      <w:lang w:val="en-US" w:eastAsia="en-US"/>
      <w14:ligatures w14:val="none"/>
    </w:rPr>
  </w:style>
  <w:style w:type="paragraph" w:customStyle="1" w:styleId="CAD0FB93FBE74B33B1D51EA1BBBEDAE52">
    <w:name w:val="CAD0FB93FBE74B33B1D51EA1BBBEDAE52"/>
    <w:rsid w:val="00710EB8"/>
    <w:pPr>
      <w:spacing w:after="200" w:line="276" w:lineRule="auto"/>
    </w:pPr>
    <w:rPr>
      <w:kern w:val="0"/>
      <w:sz w:val="22"/>
      <w:szCs w:val="22"/>
      <w:lang w:val="en-US" w:eastAsia="en-US"/>
      <w14:ligatures w14:val="none"/>
    </w:rPr>
  </w:style>
  <w:style w:type="paragraph" w:customStyle="1" w:styleId="E561F4BB2AB5459AAB49FB9D9A53609A">
    <w:name w:val="E561F4BB2AB5459AAB49FB9D9A53609A"/>
    <w:rsid w:val="00710EB8"/>
    <w:pPr>
      <w:spacing w:after="200" w:line="276" w:lineRule="auto"/>
    </w:pPr>
    <w:rPr>
      <w:kern w:val="0"/>
      <w:sz w:val="22"/>
      <w:szCs w:val="22"/>
      <w:lang w:val="en-US" w:eastAsia="en-US"/>
      <w14:ligatures w14:val="none"/>
    </w:rPr>
  </w:style>
  <w:style w:type="paragraph" w:customStyle="1" w:styleId="74E87E692B77428EAB23BCAC33CA0ABB">
    <w:name w:val="74E87E692B77428EAB23BCAC33CA0ABB"/>
    <w:rsid w:val="00710EB8"/>
  </w:style>
  <w:style w:type="paragraph" w:customStyle="1" w:styleId="364B082C5430479E90004E8321D5E915">
    <w:name w:val="364B082C5430479E90004E8321D5E915"/>
    <w:rsid w:val="00710EB8"/>
  </w:style>
  <w:style w:type="paragraph" w:customStyle="1" w:styleId="CD966D88C3DC44BB94AC18E474DF1037">
    <w:name w:val="CD966D88C3DC44BB94AC18E474DF1037"/>
    <w:rsid w:val="00710EB8"/>
  </w:style>
  <w:style w:type="paragraph" w:customStyle="1" w:styleId="1B54B27563144BB690D1B8C17C5AFEAC34">
    <w:name w:val="1B54B27563144BB690D1B8C17C5AFEAC34"/>
    <w:rsid w:val="002014B8"/>
    <w:pPr>
      <w:spacing w:after="200" w:line="276" w:lineRule="auto"/>
    </w:pPr>
    <w:rPr>
      <w:kern w:val="0"/>
      <w:sz w:val="22"/>
      <w:szCs w:val="22"/>
      <w:lang w:val="en-US" w:eastAsia="en-US"/>
      <w14:ligatures w14:val="none"/>
    </w:rPr>
  </w:style>
  <w:style w:type="paragraph" w:customStyle="1" w:styleId="90A3BF39EE0C4555B46E704A191C8BE733">
    <w:name w:val="90A3BF39EE0C4555B46E704A191C8BE733"/>
    <w:rsid w:val="002014B8"/>
    <w:pPr>
      <w:spacing w:after="200" w:line="276" w:lineRule="auto"/>
    </w:pPr>
    <w:rPr>
      <w:kern w:val="0"/>
      <w:sz w:val="22"/>
      <w:szCs w:val="22"/>
      <w:lang w:val="en-US" w:eastAsia="en-US"/>
      <w14:ligatures w14:val="none"/>
    </w:rPr>
  </w:style>
  <w:style w:type="paragraph" w:customStyle="1" w:styleId="0DB01DA218A1419B9743D93EAFBEBD9727">
    <w:name w:val="0DB01DA218A1419B9743D93EAFBEBD9727"/>
    <w:rsid w:val="002014B8"/>
    <w:pPr>
      <w:spacing w:after="200" w:line="276" w:lineRule="auto"/>
    </w:pPr>
    <w:rPr>
      <w:kern w:val="0"/>
      <w:sz w:val="22"/>
      <w:szCs w:val="22"/>
      <w:lang w:val="en-US" w:eastAsia="en-US"/>
      <w14:ligatures w14:val="none"/>
    </w:rPr>
  </w:style>
  <w:style w:type="paragraph" w:customStyle="1" w:styleId="A12BB6E25DDC48B68DA38A0647F8D6C317">
    <w:name w:val="A12BB6E25DDC48B68DA38A0647F8D6C317"/>
    <w:rsid w:val="002014B8"/>
    <w:pPr>
      <w:spacing w:after="200" w:line="276" w:lineRule="auto"/>
    </w:pPr>
    <w:rPr>
      <w:kern w:val="0"/>
      <w:sz w:val="22"/>
      <w:szCs w:val="22"/>
      <w:lang w:val="en-US" w:eastAsia="en-US"/>
      <w14:ligatures w14:val="none"/>
    </w:rPr>
  </w:style>
  <w:style w:type="paragraph" w:customStyle="1" w:styleId="C27EE73BB7C14522BAB283D375D976A013">
    <w:name w:val="C27EE73BB7C14522BAB283D375D976A013"/>
    <w:rsid w:val="002014B8"/>
    <w:pPr>
      <w:spacing w:after="200" w:line="276" w:lineRule="auto"/>
    </w:pPr>
    <w:rPr>
      <w:kern w:val="0"/>
      <w:sz w:val="22"/>
      <w:szCs w:val="22"/>
      <w:lang w:val="en-US" w:eastAsia="en-US"/>
      <w14:ligatures w14:val="none"/>
    </w:rPr>
  </w:style>
  <w:style w:type="paragraph" w:customStyle="1" w:styleId="F4CD07ADE4AF4377B05BF8BF0DB6EE9512">
    <w:name w:val="F4CD07ADE4AF4377B05BF8BF0DB6EE9512"/>
    <w:rsid w:val="002014B8"/>
    <w:pPr>
      <w:spacing w:after="200" w:line="276" w:lineRule="auto"/>
    </w:pPr>
    <w:rPr>
      <w:kern w:val="0"/>
      <w:sz w:val="22"/>
      <w:szCs w:val="22"/>
      <w:lang w:val="en-US" w:eastAsia="en-US"/>
      <w14:ligatures w14:val="none"/>
    </w:rPr>
  </w:style>
  <w:style w:type="paragraph" w:customStyle="1" w:styleId="76E2FDA86FD147879E7F2586CB67F7689">
    <w:name w:val="76E2FDA86FD147879E7F2586CB67F7689"/>
    <w:rsid w:val="002014B8"/>
    <w:pPr>
      <w:spacing w:after="200" w:line="276" w:lineRule="auto"/>
    </w:pPr>
    <w:rPr>
      <w:kern w:val="0"/>
      <w:sz w:val="22"/>
      <w:szCs w:val="22"/>
      <w:lang w:val="en-US" w:eastAsia="en-US"/>
      <w14:ligatures w14:val="none"/>
    </w:rPr>
  </w:style>
  <w:style w:type="paragraph" w:customStyle="1" w:styleId="6D6C9B29442045C6BE90AB4D754282947">
    <w:name w:val="6D6C9B29442045C6BE90AB4D754282947"/>
    <w:rsid w:val="002014B8"/>
    <w:pPr>
      <w:spacing w:after="200" w:line="276" w:lineRule="auto"/>
    </w:pPr>
    <w:rPr>
      <w:kern w:val="0"/>
      <w:sz w:val="22"/>
      <w:szCs w:val="22"/>
      <w:lang w:val="en-US" w:eastAsia="en-US"/>
      <w14:ligatures w14:val="none"/>
    </w:rPr>
  </w:style>
  <w:style w:type="paragraph" w:customStyle="1" w:styleId="57BD540842FD497AAE2CD898F5F10CBF5">
    <w:name w:val="57BD540842FD497AAE2CD898F5F10CBF5"/>
    <w:rsid w:val="002014B8"/>
    <w:pPr>
      <w:spacing w:after="200" w:line="276" w:lineRule="auto"/>
    </w:pPr>
    <w:rPr>
      <w:kern w:val="0"/>
      <w:sz w:val="22"/>
      <w:szCs w:val="22"/>
      <w:lang w:val="en-US" w:eastAsia="en-US"/>
      <w14:ligatures w14:val="none"/>
    </w:rPr>
  </w:style>
  <w:style w:type="paragraph" w:customStyle="1" w:styleId="133746BA2B874B2EAD7FDB000F7AF0D43">
    <w:name w:val="133746BA2B874B2EAD7FDB000F7AF0D43"/>
    <w:rsid w:val="002014B8"/>
    <w:pPr>
      <w:spacing w:after="200" w:line="276" w:lineRule="auto"/>
    </w:pPr>
    <w:rPr>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1996</Words>
  <Characters>13018</Characters>
  <Application>Microsoft Office Word</Application>
  <DocSecurity>0</DocSecurity>
  <Lines>448</Lines>
  <Paragraphs>190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Bernd Miele</cp:lastModifiedBy>
  <cp:revision>12</cp:revision>
  <dcterms:created xsi:type="dcterms:W3CDTF">2026-06-17T12:40:00Z</dcterms:created>
  <dcterms:modified xsi:type="dcterms:W3CDTF">2026-06-18T13:44:00Z</dcterms:modified>
  <cp:category/>
</cp:coreProperties>
</file>