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D5E5" w14:textId="3EFABF1F" w:rsidR="00F53E74" w:rsidRPr="008D571F" w:rsidRDefault="008D571F" w:rsidP="008D571F">
      <w:pPr>
        <w:autoSpaceDE w:val="0"/>
        <w:autoSpaceDN w:val="0"/>
        <w:spacing w:before="132" w:after="0" w:line="296" w:lineRule="exact"/>
        <w:jc w:val="center"/>
        <w:rPr>
          <w:rFonts w:ascii="URWPalladioL" w:eastAsia="URWPalladioL" w:hAnsi="URWPalladioL"/>
          <w:b/>
          <w:sz w:val="24"/>
        </w:rPr>
      </w:pPr>
      <w:r w:rsidRPr="008D571F">
        <w:rPr>
          <w:rFonts w:ascii="URWPalladioL" w:eastAsia="URWPalladioL" w:hAnsi="URWPalladioL"/>
          <w:b/>
          <w:sz w:val="24"/>
        </w:rPr>
        <w:t>V</w:t>
      </w:r>
      <w:r w:rsidR="00F53E74" w:rsidRPr="008D571F">
        <w:rPr>
          <w:rFonts w:ascii="URWPalladioL" w:eastAsia="URWPalladioL" w:hAnsi="URWPalladioL"/>
          <w:b/>
          <w:sz w:val="24"/>
        </w:rPr>
        <w:t>orsorgevollmacht</w:t>
      </w:r>
    </w:p>
    <w:p w14:paraId="780C8155" w14:textId="77777777" w:rsidR="008D571F" w:rsidRPr="008D571F" w:rsidRDefault="008D571F" w:rsidP="008D571F">
      <w:pPr>
        <w:autoSpaceDE w:val="0"/>
        <w:autoSpaceDN w:val="0"/>
        <w:spacing w:before="132" w:after="0" w:line="296" w:lineRule="exact"/>
        <w:jc w:val="center"/>
        <w:rPr>
          <w:rFonts w:ascii="URWPalladioL" w:eastAsia="URWPalladioL" w:hAnsi="URWPalladioL"/>
          <w:b/>
          <w:sz w:val="24"/>
        </w:rPr>
      </w:pPr>
    </w:p>
    <w:p w14:paraId="37DC18F5" w14:textId="77777777" w:rsidR="006011EF" w:rsidRPr="008D571F" w:rsidRDefault="006011EF" w:rsidP="008D571F">
      <w:pPr>
        <w:autoSpaceDE w:val="0"/>
        <w:autoSpaceDN w:val="0"/>
        <w:spacing w:before="60" w:after="0" w:line="270" w:lineRule="exact"/>
        <w:jc w:val="both"/>
        <w:rPr>
          <w:rFonts w:ascii="URWPalladioL" w:eastAsia="URWPalladioL" w:hAnsi="URWPalladioL"/>
          <w:b/>
        </w:rPr>
      </w:pPr>
      <w:r w:rsidRPr="008D571F">
        <w:rPr>
          <w:rFonts w:ascii="URWPalladioL" w:eastAsia="URWPalladioL" w:hAnsi="URWPalladioL"/>
          <w:b/>
        </w:rPr>
        <w:t>Die beteiligten Personen:</w:t>
      </w:r>
    </w:p>
    <w:p w14:paraId="4F9DABAB" w14:textId="77777777" w:rsidR="008D571F" w:rsidRPr="008D571F" w:rsidRDefault="008D571F" w:rsidP="008D571F">
      <w:pPr>
        <w:autoSpaceDE w:val="0"/>
        <w:autoSpaceDN w:val="0"/>
        <w:spacing w:before="60" w:after="0" w:line="270" w:lineRule="exact"/>
        <w:jc w:val="both"/>
      </w:pPr>
    </w:p>
    <w:p w14:paraId="1F1792BF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3C17EE1E" w14:textId="77777777" w:rsidR="006011EF" w:rsidRPr="008D571F" w:rsidRDefault="006011EF" w:rsidP="008D571F">
      <w:pPr>
        <w:autoSpaceDE w:val="0"/>
        <w:autoSpaceDN w:val="0"/>
        <w:spacing w:before="56" w:after="0" w:line="270" w:lineRule="exact"/>
        <w:jc w:val="both"/>
      </w:pPr>
      <w:r w:rsidRPr="008D571F">
        <w:rPr>
          <w:rFonts w:ascii="URWPalladioL" w:eastAsia="URWPalladioL" w:hAnsi="URWPalladioL"/>
          <w:b/>
        </w:rPr>
        <w:t>1.1 Meine Person als Vollmachtgeberin/Vollmachtgeber</w:t>
      </w:r>
    </w:p>
    <w:p w14:paraId="7D6A8A6D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3BC291F2" w14:textId="21B56A43" w:rsidR="006011EF" w:rsidRPr="008D571F" w:rsidRDefault="006011EF" w:rsidP="008D571F">
      <w:pPr>
        <w:autoSpaceDE w:val="0"/>
        <w:autoSpaceDN w:val="0"/>
        <w:spacing w:before="62" w:after="0" w:line="268" w:lineRule="exact"/>
        <w:ind w:right="190"/>
        <w:jc w:val="both"/>
      </w:pPr>
      <w:r w:rsidRPr="008D571F">
        <w:rPr>
          <w:rFonts w:ascii="URWPalladioL" w:eastAsia="URWPalladioL" w:hAnsi="URWPalladioL"/>
        </w:rPr>
        <w:t xml:space="preserve">Ich, </w:t>
      </w:r>
      <w:sdt>
        <w:sdtPr>
          <w:rPr>
            <w:rFonts w:ascii="URWPalladioL" w:eastAsia="URWPalladioL" w:hAnsi="URWPalladioL"/>
          </w:rPr>
          <w:id w:val="1114253620"/>
          <w:lock w:val="sdtLocked"/>
          <w:placeholder>
            <w:docPart w:val="DBBA5835BCC14431AB905FF264FCDAF9"/>
          </w:placeholder>
          <w:showingPlcHdr/>
          <w:text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[Ihr Vorname, Nachname]</w:t>
          </w:r>
        </w:sdtContent>
      </w:sdt>
      <w:r w:rsidRPr="008D571F">
        <w:rPr>
          <w:rFonts w:ascii="URWPalladioL" w:eastAsia="URWPalladioL" w:hAnsi="URWPalladioL"/>
        </w:rPr>
        <w:t>, geboren am</w:t>
      </w:r>
      <w:r w:rsidR="00E069C1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1596982408"/>
          <w:lock w:val="sdtLocked"/>
          <w:placeholder>
            <w:docPart w:val="9942237F2A1449F591E7783397F2EE83"/>
          </w:placeholder>
          <w:showingPlcHdr/>
          <w:text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[Ihr Geburtsdatum]</w:t>
          </w:r>
        </w:sdtContent>
      </w:sdt>
      <w:r w:rsidRPr="008D571F">
        <w:rPr>
          <w:rFonts w:ascii="URWPalladioL" w:eastAsia="URWPalladioL" w:hAnsi="URWPalladioL"/>
        </w:rPr>
        <w:t>, wohnhaft in</w:t>
      </w:r>
      <w:r w:rsidR="00E069C1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1661962376"/>
          <w:lock w:val="sdtLocked"/>
          <w:placeholder>
            <w:docPart w:val="2757CCA7513A4B66B4AF3360E33FBDDF"/>
          </w:placeholder>
          <w:showingPlcHdr/>
          <w:text w:multiLine="1"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[Ihre vollständige Adresse]</w:t>
          </w:r>
        </w:sdtContent>
      </w:sdt>
      <w:r w:rsidRPr="008D571F">
        <w:rPr>
          <w:rFonts w:ascii="URWPalladioL" w:eastAsia="URWPalladioL" w:hAnsi="URWPalladioL"/>
        </w:rPr>
        <w:t xml:space="preserve">, erteile hiermit </w:t>
      </w:r>
      <w:r w:rsidR="00E069C1">
        <w:rPr>
          <w:rFonts w:ascii="URWPalladioL" w:eastAsia="URWPalladioL" w:hAnsi="URWPalladioL"/>
        </w:rPr>
        <w:t>Vollmacht</w:t>
      </w:r>
      <w:r w:rsidRPr="008D571F">
        <w:rPr>
          <w:rFonts w:ascii="URWPalladioL" w:eastAsia="URWPalladioL" w:hAnsi="URWPalladioL"/>
        </w:rPr>
        <w:t>.</w:t>
      </w:r>
    </w:p>
    <w:p w14:paraId="30B3EE54" w14:textId="77777777" w:rsidR="008D571F" w:rsidRPr="008D571F" w:rsidRDefault="008D571F" w:rsidP="008D571F">
      <w:pPr>
        <w:autoSpaceDE w:val="0"/>
        <w:autoSpaceDN w:val="0"/>
        <w:spacing w:before="60" w:after="0" w:line="268" w:lineRule="exact"/>
        <w:jc w:val="both"/>
      </w:pPr>
    </w:p>
    <w:p w14:paraId="1EF5BC33" w14:textId="6ECFB086" w:rsidR="006011EF" w:rsidRPr="008D571F" w:rsidRDefault="006011EF" w:rsidP="008D571F">
      <w:pPr>
        <w:autoSpaceDE w:val="0"/>
        <w:autoSpaceDN w:val="0"/>
        <w:spacing w:before="60" w:after="0" w:line="268" w:lineRule="exact"/>
        <w:jc w:val="both"/>
      </w:pPr>
      <w:r w:rsidRPr="008D571F">
        <w:rPr>
          <w:rFonts w:ascii="URWPalladioL" w:eastAsia="URWPalladioL" w:hAnsi="URWPalladioL"/>
          <w:b/>
        </w:rPr>
        <w:t>1.2 Bevollmächtigte Person</w:t>
      </w:r>
    </w:p>
    <w:p w14:paraId="44493DC6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0F75F998" w14:textId="77777777" w:rsidR="006011EF" w:rsidRPr="008D571F" w:rsidRDefault="006011EF" w:rsidP="008D571F">
      <w:pPr>
        <w:autoSpaceDE w:val="0"/>
        <w:autoSpaceDN w:val="0"/>
        <w:spacing w:before="58" w:after="0" w:line="268" w:lineRule="exact"/>
        <w:jc w:val="both"/>
      </w:pPr>
      <w:r w:rsidRPr="008D571F">
        <w:rPr>
          <w:rFonts w:ascii="URWPalladioL" w:eastAsia="URWPalladioL" w:hAnsi="URWPalladioL"/>
        </w:rPr>
        <w:t>Die folgende Person meines uneingeschränkten Vertrauens</w:t>
      </w:r>
    </w:p>
    <w:p w14:paraId="7D9A0EFA" w14:textId="211B3858" w:rsidR="006011EF" w:rsidRPr="008D571F" w:rsidRDefault="00000000" w:rsidP="008D571F">
      <w:pPr>
        <w:autoSpaceDE w:val="0"/>
        <w:autoSpaceDN w:val="0"/>
        <w:spacing w:after="2" w:line="268" w:lineRule="exact"/>
        <w:jc w:val="both"/>
      </w:pPr>
      <w:r w:rsidRPr="008D571F">
        <w:rPr>
          <w:rFonts w:ascii="URWPalladioL" w:eastAsia="URWPalladioL" w:hAnsi="URWPalladioL"/>
        </w:rPr>
        <w:t xml:space="preserve">wird hiermit bevollmächtigt, mich in den nachstehend </w:t>
      </w:r>
      <w:r w:rsidR="00E069C1">
        <w:rPr>
          <w:rFonts w:ascii="URWPalladioL" w:eastAsia="URWPalladioL" w:hAnsi="URWPalladioL"/>
        </w:rPr>
        <w:t>aufgeführten</w:t>
      </w:r>
      <w:r w:rsidR="006011EF" w:rsidRPr="008D571F">
        <w:rPr>
          <w:rFonts w:ascii="URWPalladioL" w:eastAsia="URWPalladioL" w:hAnsi="URWPalladioL"/>
        </w:rPr>
        <w:t xml:space="preserve"> Angelegenheiten umfassend zu vertreten:</w:t>
      </w:r>
    </w:p>
    <w:p w14:paraId="5C1CA4BD" w14:textId="77777777" w:rsidR="006011EF" w:rsidRPr="008D571F" w:rsidRDefault="006011EF" w:rsidP="008D571F">
      <w:pPr>
        <w:autoSpaceDE w:val="0"/>
        <w:autoSpaceDN w:val="0"/>
        <w:spacing w:before="2" w:after="0" w:line="268" w:lineRule="exact"/>
        <w:ind w:left="226"/>
        <w:jc w:val="both"/>
      </w:pPr>
    </w:p>
    <w:p w14:paraId="5ABB70B1" w14:textId="77777777" w:rsidR="00493B35" w:rsidRPr="008D571F" w:rsidRDefault="00493B35" w:rsidP="008D571F">
      <w:pPr>
        <w:autoSpaceDE w:val="0"/>
        <w:autoSpaceDN w:val="0"/>
        <w:spacing w:after="0" w:line="14" w:lineRule="exact"/>
        <w:jc w:val="both"/>
      </w:pPr>
    </w:p>
    <w:p w14:paraId="2A55F0AA" w14:textId="312403AF" w:rsidR="00493B35" w:rsidRPr="008D571F" w:rsidRDefault="00000000" w:rsidP="008D571F">
      <w:pPr>
        <w:spacing w:after="0"/>
        <w:jc w:val="both"/>
        <w:rPr>
          <w:rFonts w:ascii="URWPalladioL" w:eastAsia="URWPalladioL" w:hAnsi="URWPalladioL"/>
        </w:rPr>
      </w:pPr>
      <w:sdt>
        <w:sdtPr>
          <w:rPr>
            <w:rFonts w:ascii="URWPalladioL" w:eastAsia="URWPalladioL" w:hAnsi="URWPalladioL"/>
          </w:rPr>
          <w:id w:val="396017803"/>
          <w:lock w:val="sdtLocked"/>
          <w:placeholder>
            <w:docPart w:val="5700B709940A4E63A9E5B3FD873E9C1F"/>
          </w:placeholder>
          <w:showingPlcHdr/>
          <w:text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[Vorname, Nachname]</w:t>
          </w:r>
        </w:sdtContent>
      </w:sdt>
      <w:r w:rsidR="000E0FE1" w:rsidRPr="008D571F">
        <w:rPr>
          <w:rFonts w:ascii="URWPalladioL" w:eastAsia="URWPalladioL" w:hAnsi="URWPalladioL"/>
        </w:rPr>
        <w:t>, geboren am</w:t>
      </w:r>
      <w:r w:rsidR="00E069C1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-2097547119"/>
          <w:lock w:val="sdtLocked"/>
          <w:placeholder>
            <w:docPart w:val="DB1B1943D66F4D36878D3151E8A7C9F8"/>
          </w:placeholder>
          <w:showingPlcHdr/>
          <w:text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[Geburtsdatum]</w:t>
          </w:r>
        </w:sdtContent>
      </w:sdt>
      <w:r w:rsidR="000E0FE1" w:rsidRPr="008D571F">
        <w:rPr>
          <w:rFonts w:ascii="URWPalladioL" w:eastAsia="URWPalladioL" w:hAnsi="URWPalladioL"/>
        </w:rPr>
        <w:t>, wohnhaft in</w:t>
      </w:r>
      <w:r w:rsidR="00E069C1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694810458"/>
          <w:lock w:val="sdtLocked"/>
          <w:placeholder>
            <w:docPart w:val="1D61F0C8BF344D1B837BC794942E84BF"/>
          </w:placeholder>
          <w:showingPlcHdr/>
          <w:text w:multiLine="1"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[vollständige Adresse]</w:t>
          </w:r>
        </w:sdtContent>
      </w:sdt>
      <w:r w:rsidR="000E0FE1" w:rsidRPr="008D571F">
        <w:rPr>
          <w:rFonts w:ascii="URWPalladioL" w:eastAsia="URWPalladioL" w:hAnsi="URWPalladioL"/>
        </w:rPr>
        <w:t xml:space="preserve">, Telefon: </w:t>
      </w:r>
      <w:sdt>
        <w:sdtPr>
          <w:rPr>
            <w:rFonts w:ascii="URWPalladioL" w:eastAsia="URWPalladioL" w:hAnsi="URWPalladioL"/>
          </w:rPr>
          <w:id w:val="1098222004"/>
          <w:lock w:val="sdtLocked"/>
          <w:placeholder>
            <w:docPart w:val="D9652B9A2A9645C5B8E6F2A2E5EC25A7"/>
          </w:placeholder>
          <w:showingPlcHdr/>
          <w:text/>
        </w:sdtPr>
        <w:sdtContent>
          <w:r w:rsidR="00E069C1" w:rsidRPr="00E069C1">
            <w:rPr>
              <w:rFonts w:ascii="URWPalladioL" w:eastAsia="URWPalladioL" w:hAnsi="URWPalladioL"/>
              <w:color w:val="0070C0"/>
            </w:rPr>
            <w:t>[Telefonnummer]</w:t>
          </w:r>
        </w:sdtContent>
      </w:sdt>
    </w:p>
    <w:p w14:paraId="01CE0BFC" w14:textId="77777777" w:rsidR="00493B35" w:rsidRPr="008D571F" w:rsidRDefault="00493B35" w:rsidP="008D571F">
      <w:pPr>
        <w:autoSpaceDE w:val="0"/>
        <w:autoSpaceDN w:val="0"/>
        <w:spacing w:after="0" w:line="220" w:lineRule="exact"/>
        <w:jc w:val="both"/>
      </w:pPr>
    </w:p>
    <w:p w14:paraId="3B7D3479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5D689DB0" w14:textId="78AD9D11" w:rsidR="00493B35" w:rsidRPr="008D571F" w:rsidRDefault="000E0FE1" w:rsidP="00E069C1">
      <w:pPr>
        <w:autoSpaceDE w:val="0"/>
        <w:autoSpaceDN w:val="0"/>
        <w:spacing w:after="0" w:line="268" w:lineRule="exact"/>
        <w:jc w:val="both"/>
      </w:pPr>
      <w:r w:rsidRPr="008D571F">
        <w:rPr>
          <w:rFonts w:ascii="URWPalladioL" w:eastAsia="URWPalladioL" w:hAnsi="URWPalladioL"/>
          <w:b/>
          <w:w w:val="98"/>
        </w:rPr>
        <w:t>1.3 Ersatzbevollmächtigte Person</w:t>
      </w:r>
      <w:r w:rsidRPr="008D571F">
        <w:rPr>
          <w:rFonts w:ascii="URWPalladioL" w:eastAsia="URWPalladioL" w:hAnsi="URWPalladioL"/>
          <w:w w:val="98"/>
        </w:rPr>
        <w:t xml:space="preserve"> (</w:t>
      </w:r>
      <w:r w:rsidRPr="008D571F">
        <w:rPr>
          <w:rFonts w:ascii="URWPalladioL" w:eastAsia="URWPalladioL" w:hAnsi="URWPalladioL"/>
          <w:i/>
          <w:w w:val="98"/>
        </w:rPr>
        <w:t>Optional, aber dringend emp</w:t>
      </w:r>
      <w:r w:rsidRPr="008D571F">
        <w:rPr>
          <w:rFonts w:ascii="URWPalladioL" w:eastAsia="URWPalladioL" w:hAnsi="URWPalladioL"/>
          <w:i/>
        </w:rPr>
        <w:t>fohlen</w:t>
      </w:r>
      <w:r w:rsidRPr="008D571F">
        <w:rPr>
          <w:rFonts w:ascii="URWPalladioL" w:eastAsia="URWPalladioL" w:hAnsi="URWPalladioL"/>
        </w:rPr>
        <w:t xml:space="preserve">) </w:t>
      </w:r>
      <w:r w:rsidRPr="008D571F">
        <w:rPr>
          <w:rFonts w:ascii="URWPalladioL" w:eastAsia="URWPalladioL" w:hAnsi="URWPalladioL"/>
          <w:w w:val="98"/>
        </w:rPr>
        <w:t xml:space="preserve">Sollte meine oben genannte bevollmächtigte Person die Aufgabe nicht annehmen können oder wollen oder später wegfallen </w:t>
      </w:r>
      <w:r w:rsidRPr="008D571F">
        <w:rPr>
          <w:rFonts w:ascii="URWPalladioL" w:eastAsia="URWPalladioL" w:hAnsi="URWPalladioL"/>
        </w:rPr>
        <w:t>(</w:t>
      </w:r>
      <w:r w:rsidR="00DF775B">
        <w:rPr>
          <w:rFonts w:ascii="URWPalladioL" w:eastAsia="URWPalladioL" w:hAnsi="URWPalladioL"/>
        </w:rPr>
        <w:t>z. B.</w:t>
      </w:r>
      <w:r w:rsidRPr="008D571F">
        <w:rPr>
          <w:rFonts w:ascii="URWPalladioL" w:eastAsia="URWPalladioL" w:hAnsi="URWPalladioL"/>
        </w:rPr>
        <w:t xml:space="preserve"> durch Tod oder Krankheit), so benenne ich in der </w:t>
      </w:r>
      <w:r w:rsidR="00DF775B">
        <w:rPr>
          <w:rFonts w:ascii="URWPalladioL" w:eastAsia="URWPalladioL" w:hAnsi="URWPalladioL"/>
        </w:rPr>
        <w:t>nachstehenden</w:t>
      </w:r>
      <w:r w:rsidRPr="008D571F">
        <w:rPr>
          <w:rFonts w:ascii="URWPalladioL" w:eastAsia="URWPalladioL" w:hAnsi="URWPalladioL"/>
          <w:w w:val="98"/>
        </w:rPr>
        <w:t xml:space="preserve">, strikt einzuhaltenden Rangfolge eine Ersatzperson. </w:t>
      </w:r>
      <w:r w:rsidRPr="008D571F">
        <w:rPr>
          <w:rFonts w:ascii="URWPalladioL" w:eastAsia="URWPalladioL" w:hAnsi="URWPalladioL"/>
        </w:rPr>
        <w:t>Die nachrangig genannte Person darf nur dann tätig werden,</w:t>
      </w:r>
    </w:p>
    <w:p w14:paraId="08C12AB0" w14:textId="77777777" w:rsidR="000E0FE1" w:rsidRDefault="000E0FE1" w:rsidP="008D571F">
      <w:pPr>
        <w:autoSpaceDE w:val="0"/>
        <w:autoSpaceDN w:val="0"/>
        <w:spacing w:after="0" w:line="268" w:lineRule="exact"/>
        <w:jc w:val="both"/>
        <w:rPr>
          <w:rFonts w:ascii="URWPalladioL" w:eastAsia="URWPalladioL" w:hAnsi="URWPalladioL"/>
        </w:rPr>
      </w:pPr>
      <w:r w:rsidRPr="008D571F">
        <w:rPr>
          <w:rFonts w:ascii="URWPalladioL" w:eastAsia="URWPalladioL" w:hAnsi="URWPalladioL"/>
        </w:rPr>
        <w:t>wenn die vorrangig genannte Person ebenfalls verhindert ist.</w:t>
      </w:r>
    </w:p>
    <w:p w14:paraId="4BEE1C93" w14:textId="77777777" w:rsidR="00DF775B" w:rsidRPr="008D571F" w:rsidRDefault="00DF775B" w:rsidP="008D571F">
      <w:pPr>
        <w:autoSpaceDE w:val="0"/>
        <w:autoSpaceDN w:val="0"/>
        <w:spacing w:after="0" w:line="268" w:lineRule="exact"/>
        <w:jc w:val="both"/>
      </w:pPr>
    </w:p>
    <w:p w14:paraId="2EF24982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02E65376" w14:textId="4589ECA1" w:rsidR="00DF775B" w:rsidRPr="008D571F" w:rsidRDefault="000E0FE1" w:rsidP="00DF775B">
      <w:pPr>
        <w:spacing w:after="0"/>
        <w:jc w:val="both"/>
        <w:rPr>
          <w:rFonts w:ascii="URWPalladioL" w:eastAsia="URWPalladioL" w:hAnsi="URWPalladioL"/>
        </w:rPr>
      </w:pPr>
      <w:r w:rsidRPr="008D571F">
        <w:rPr>
          <w:rFonts w:ascii="URWPalladioL" w:eastAsia="URWPalladioL" w:hAnsi="URWPalladioL"/>
          <w:b/>
        </w:rPr>
        <w:t>1. Ersatz</w:t>
      </w:r>
      <w:r w:rsidRPr="008D571F">
        <w:rPr>
          <w:rFonts w:ascii="URWPalladioL" w:eastAsia="URWPalladioL" w:hAnsi="URWPalladioL"/>
        </w:rPr>
        <w:t xml:space="preserve">: </w:t>
      </w:r>
      <w:sdt>
        <w:sdtPr>
          <w:rPr>
            <w:rFonts w:ascii="URWPalladioL" w:eastAsia="URWPalladioL" w:hAnsi="URWPalladioL"/>
          </w:rPr>
          <w:id w:val="-946159545"/>
          <w:lock w:val="sdtLocked"/>
          <w:placeholder>
            <w:docPart w:val="613DF8B0F8264B73A9EAA7C2FBCD121C"/>
          </w:placeholder>
          <w:showingPlcHdr/>
          <w:text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[Vorname, Nachname]</w:t>
          </w:r>
        </w:sdtContent>
      </w:sdt>
      <w:r w:rsidR="00DF775B" w:rsidRPr="008D571F">
        <w:rPr>
          <w:rFonts w:ascii="URWPalladioL" w:eastAsia="URWPalladioL" w:hAnsi="URWPalladioL"/>
        </w:rPr>
        <w:t>, geboren am</w:t>
      </w:r>
      <w:r w:rsidR="00DF775B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-1220049081"/>
          <w:lock w:val="sdtLocked"/>
          <w:placeholder>
            <w:docPart w:val="02B18F891F3C4735A251652BC1B13B77"/>
          </w:placeholder>
          <w:showingPlcHdr/>
          <w:text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[Geburtsdatum]</w:t>
          </w:r>
        </w:sdtContent>
      </w:sdt>
      <w:r w:rsidR="00DF775B" w:rsidRPr="008D571F">
        <w:rPr>
          <w:rFonts w:ascii="URWPalladioL" w:eastAsia="URWPalladioL" w:hAnsi="URWPalladioL"/>
        </w:rPr>
        <w:t>, wohnhaft in</w:t>
      </w:r>
      <w:r w:rsidR="00DF775B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363951630"/>
          <w:lock w:val="sdtLocked"/>
          <w:placeholder>
            <w:docPart w:val="91437CEB68734AE79E297586A7D69F21"/>
          </w:placeholder>
          <w:showingPlcHdr/>
          <w:text w:multiLine="1"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[vollständige Adresse]</w:t>
          </w:r>
        </w:sdtContent>
      </w:sdt>
      <w:r w:rsidR="00DF775B" w:rsidRPr="008D571F">
        <w:rPr>
          <w:rFonts w:ascii="URWPalladioL" w:eastAsia="URWPalladioL" w:hAnsi="URWPalladioL"/>
        </w:rPr>
        <w:t xml:space="preserve">, Telefon: </w:t>
      </w:r>
      <w:sdt>
        <w:sdtPr>
          <w:rPr>
            <w:rFonts w:ascii="URWPalladioL" w:eastAsia="URWPalladioL" w:hAnsi="URWPalladioL"/>
          </w:rPr>
          <w:id w:val="1229887905"/>
          <w:lock w:val="sdtLocked"/>
          <w:placeholder>
            <w:docPart w:val="19846B2608454A5391EA30AC398CF42B"/>
          </w:placeholder>
          <w:showingPlcHdr/>
          <w:text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[Telefonnummer]</w:t>
          </w:r>
        </w:sdtContent>
      </w:sdt>
    </w:p>
    <w:p w14:paraId="350BCA55" w14:textId="591C92EF" w:rsidR="00493B35" w:rsidRPr="008D571F" w:rsidRDefault="00493B35" w:rsidP="00DF775B">
      <w:pPr>
        <w:autoSpaceDE w:val="0"/>
        <w:autoSpaceDN w:val="0"/>
        <w:spacing w:after="0" w:line="272" w:lineRule="exact"/>
        <w:jc w:val="both"/>
      </w:pPr>
    </w:p>
    <w:p w14:paraId="3B643FDB" w14:textId="77777777" w:rsidR="00DF775B" w:rsidRPr="008D571F" w:rsidRDefault="000E0FE1" w:rsidP="00DF775B">
      <w:pPr>
        <w:spacing w:after="0"/>
        <w:jc w:val="both"/>
        <w:rPr>
          <w:rFonts w:ascii="URWPalladioL" w:eastAsia="URWPalladioL" w:hAnsi="URWPalladioL"/>
        </w:rPr>
      </w:pPr>
      <w:r w:rsidRPr="008D571F">
        <w:rPr>
          <w:rFonts w:ascii="URWPalladioL" w:eastAsia="URWPalladioL" w:hAnsi="URWPalladioL"/>
          <w:b/>
        </w:rPr>
        <w:t>2. Ersatz</w:t>
      </w:r>
      <w:r w:rsidRPr="008D571F">
        <w:rPr>
          <w:rFonts w:ascii="URWPalladioL" w:eastAsia="URWPalladioL" w:hAnsi="URWPalladioL"/>
        </w:rPr>
        <w:t xml:space="preserve">: </w:t>
      </w:r>
      <w:sdt>
        <w:sdtPr>
          <w:rPr>
            <w:rFonts w:ascii="URWPalladioL" w:eastAsia="URWPalladioL" w:hAnsi="URWPalladioL"/>
          </w:rPr>
          <w:id w:val="-536890166"/>
          <w:lock w:val="sdtLocked"/>
          <w:placeholder>
            <w:docPart w:val="77BE6170FBBB42C69917BA9950613C10"/>
          </w:placeholder>
          <w:showingPlcHdr/>
          <w:text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[Vorname, Nachname]</w:t>
          </w:r>
        </w:sdtContent>
      </w:sdt>
      <w:r w:rsidR="00DF775B" w:rsidRPr="008D571F">
        <w:rPr>
          <w:rFonts w:ascii="URWPalladioL" w:eastAsia="URWPalladioL" w:hAnsi="URWPalladioL"/>
        </w:rPr>
        <w:t>, geboren am</w:t>
      </w:r>
      <w:r w:rsidR="00DF775B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379602010"/>
          <w:lock w:val="sdtLocked"/>
          <w:placeholder>
            <w:docPart w:val="418EBACB60BF408AA4687191AF899B51"/>
          </w:placeholder>
          <w:showingPlcHdr/>
          <w:text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[Geburtsdatum]</w:t>
          </w:r>
        </w:sdtContent>
      </w:sdt>
      <w:r w:rsidR="00DF775B" w:rsidRPr="008D571F">
        <w:rPr>
          <w:rFonts w:ascii="URWPalladioL" w:eastAsia="URWPalladioL" w:hAnsi="URWPalladioL"/>
        </w:rPr>
        <w:t>, wohnhaft in</w:t>
      </w:r>
      <w:r w:rsidR="00DF775B">
        <w:rPr>
          <w:rFonts w:ascii="URWPalladioL" w:eastAsia="URWPalladioL" w:hAnsi="URWPalladioL"/>
        </w:rPr>
        <w:t xml:space="preserve"> </w:t>
      </w:r>
      <w:sdt>
        <w:sdtPr>
          <w:rPr>
            <w:rFonts w:ascii="URWPalladioL" w:eastAsia="URWPalladioL" w:hAnsi="URWPalladioL"/>
          </w:rPr>
          <w:id w:val="-1875001276"/>
          <w:lock w:val="sdtLocked"/>
          <w:placeholder>
            <w:docPart w:val="BB3BCF2BD80F49B49A94D7E6FE280ADC"/>
          </w:placeholder>
          <w:showingPlcHdr/>
          <w:text w:multiLine="1"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[vollständige Adresse]</w:t>
          </w:r>
        </w:sdtContent>
      </w:sdt>
      <w:r w:rsidR="00DF775B" w:rsidRPr="008D571F">
        <w:rPr>
          <w:rFonts w:ascii="URWPalladioL" w:eastAsia="URWPalladioL" w:hAnsi="URWPalladioL"/>
        </w:rPr>
        <w:t xml:space="preserve">, Telefon: </w:t>
      </w:r>
      <w:sdt>
        <w:sdtPr>
          <w:rPr>
            <w:rFonts w:ascii="URWPalladioL" w:eastAsia="URWPalladioL" w:hAnsi="URWPalladioL"/>
          </w:rPr>
          <w:id w:val="1713769651"/>
          <w:lock w:val="contentLocked"/>
          <w:placeholder>
            <w:docPart w:val="13CE904382654C01873AA527BBBF0473"/>
          </w:placeholder>
          <w:showingPlcHdr/>
          <w:text/>
        </w:sdtPr>
        <w:sdtContent>
          <w:r w:rsidR="00DF775B" w:rsidRPr="00E069C1">
            <w:rPr>
              <w:rFonts w:ascii="URWPalladioL" w:eastAsia="URWPalladioL" w:hAnsi="URWPalladioL"/>
              <w:color w:val="0070C0"/>
            </w:rPr>
            <w:t>[Telefonnummer]</w:t>
          </w:r>
        </w:sdtContent>
      </w:sdt>
    </w:p>
    <w:p w14:paraId="568D894A" w14:textId="0FF28BC7" w:rsidR="000E0FE1" w:rsidRPr="008D571F" w:rsidRDefault="000E0FE1" w:rsidP="00DF775B">
      <w:pPr>
        <w:autoSpaceDE w:val="0"/>
        <w:autoSpaceDN w:val="0"/>
        <w:spacing w:after="0" w:line="272" w:lineRule="exact"/>
        <w:jc w:val="both"/>
      </w:pPr>
    </w:p>
    <w:p w14:paraId="11AA000B" w14:textId="51E8BD80" w:rsidR="00493B35" w:rsidRDefault="00493B35" w:rsidP="00DF775B">
      <w:pPr>
        <w:autoSpaceDE w:val="0"/>
        <w:autoSpaceDN w:val="0"/>
        <w:spacing w:before="118" w:after="154" w:line="270" w:lineRule="exact"/>
        <w:jc w:val="both"/>
      </w:pPr>
    </w:p>
    <w:p w14:paraId="712867C5" w14:textId="77777777" w:rsidR="00DF775B" w:rsidRDefault="00DF775B" w:rsidP="00DF775B">
      <w:pPr>
        <w:autoSpaceDE w:val="0"/>
        <w:autoSpaceDN w:val="0"/>
        <w:spacing w:before="118" w:after="154" w:line="270" w:lineRule="exact"/>
        <w:jc w:val="both"/>
      </w:pPr>
    </w:p>
    <w:p w14:paraId="02785D7A" w14:textId="77777777" w:rsidR="00DF775B" w:rsidRDefault="00DF775B" w:rsidP="00DF775B">
      <w:pPr>
        <w:autoSpaceDE w:val="0"/>
        <w:autoSpaceDN w:val="0"/>
        <w:spacing w:before="118" w:after="154" w:line="270" w:lineRule="exact"/>
        <w:jc w:val="both"/>
      </w:pPr>
    </w:p>
    <w:p w14:paraId="340B8FF9" w14:textId="77777777" w:rsidR="006011EF" w:rsidRDefault="006011EF" w:rsidP="008D571F">
      <w:pPr>
        <w:autoSpaceDE w:val="0"/>
        <w:autoSpaceDN w:val="0"/>
        <w:spacing w:before="138" w:after="0" w:line="270" w:lineRule="exact"/>
        <w:jc w:val="both"/>
        <w:rPr>
          <w:rFonts w:ascii="URWPalladioL" w:eastAsia="URWPalladioL" w:hAnsi="URWPalladioL"/>
          <w:b/>
        </w:rPr>
      </w:pPr>
      <w:r w:rsidRPr="008D571F">
        <w:rPr>
          <w:rFonts w:ascii="URWPalladioL" w:eastAsia="URWPalladioL" w:hAnsi="URWPalladioL"/>
          <w:b/>
        </w:rPr>
        <w:lastRenderedPageBreak/>
        <w:t>2. Diese Vollmacht umfasst die folgenden Bereiche:</w:t>
      </w:r>
    </w:p>
    <w:p w14:paraId="6AD481E3" w14:textId="77777777" w:rsidR="00803AAD" w:rsidRDefault="00803AAD" w:rsidP="008D571F">
      <w:pPr>
        <w:autoSpaceDE w:val="0"/>
        <w:autoSpaceDN w:val="0"/>
        <w:spacing w:before="138" w:after="0" w:line="270" w:lineRule="exact"/>
        <w:jc w:val="both"/>
        <w:rPr>
          <w:rFonts w:ascii="URWPalladioL" w:eastAsia="URWPalladioL" w:hAnsi="URWPalladio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572"/>
      </w:tblGrid>
      <w:tr w:rsidR="00803AAD" w14:paraId="69AE40C7" w14:textId="77777777" w:rsidTr="005A58FA">
        <w:sdt>
          <w:sdtPr>
            <w:id w:val="-882360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C5C99EC" w14:textId="43EEA599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2789B9EB" w14:textId="1242F7E6" w:rsidR="00803AAD" w:rsidRDefault="00DE286F" w:rsidP="00A63E7B">
            <w:pPr>
              <w:autoSpaceDE w:val="0"/>
              <w:autoSpaceDN w:val="0"/>
              <w:spacing w:before="66" w:line="266" w:lineRule="exact"/>
              <w:ind w:hanging="40"/>
              <w:jc w:val="both"/>
            </w:pPr>
            <w:r>
              <w:rPr>
                <w:rFonts w:ascii="URWPalladioL" w:eastAsia="URWPalladioL" w:hAnsi="URWPalladioL"/>
                <w:b/>
                <w:w w:val="98"/>
              </w:rPr>
              <w:t>2.1</w:t>
            </w:r>
            <w:r w:rsidR="00803AAD" w:rsidRPr="008D571F">
              <w:rPr>
                <w:rFonts w:ascii="URWPalladioL" w:eastAsia="URWPalladioL" w:hAnsi="URWPalladioL"/>
                <w:b/>
                <w:w w:val="98"/>
              </w:rPr>
              <w:t xml:space="preserve"> Gesundheitssorge und Pflegebedürftigkeit</w:t>
            </w:r>
            <w:r w:rsidR="00803AAD" w:rsidRPr="008D571F">
              <w:rPr>
                <w:rFonts w:ascii="URWPalladioL" w:eastAsia="URWPalladioL" w:hAnsi="URWPalladioL"/>
                <w:w w:val="98"/>
              </w:rPr>
              <w:t xml:space="preserve">: Die </w:t>
            </w:r>
            <w:r w:rsidR="00803AAD">
              <w:rPr>
                <w:rFonts w:ascii="URWPalladioL" w:eastAsia="URWPalladioL" w:hAnsi="URWPalladioL"/>
                <w:w w:val="98"/>
              </w:rPr>
              <w:t>bevollmächtigte</w:t>
            </w:r>
            <w:r w:rsidR="00803AAD" w:rsidRPr="008D571F">
              <w:rPr>
                <w:rFonts w:ascii="URWPalladioL" w:eastAsia="URWPalladioL" w:hAnsi="URWPalladioL"/>
                <w:w w:val="98"/>
              </w:rPr>
              <w:t xml:space="preserve"> Person darf in alle Angelegenheiten der Gesund</w:t>
            </w:r>
            <w:r w:rsidR="00803AAD" w:rsidRPr="008D571F">
              <w:rPr>
                <w:rFonts w:ascii="URWPalladioL" w:eastAsia="URWPalladioL" w:hAnsi="URWPalladioL"/>
              </w:rPr>
              <w:t>heitssorge einwilligen, sie untersagen oder die Einwilligung widerrufen. Sie darf Krankenunterlagen einsehen</w:t>
            </w:r>
            <w:r w:rsidR="00803AAD">
              <w:rPr>
                <w:rFonts w:ascii="URWPalladioL" w:eastAsia="URWPalladioL" w:hAnsi="URWPalladioL"/>
              </w:rPr>
              <w:t xml:space="preserve"> </w:t>
            </w:r>
            <w:r w:rsidR="00803AAD" w:rsidRPr="008D571F">
              <w:rPr>
                <w:rFonts w:ascii="URWPalladioL" w:eastAsia="URWPalladioL" w:hAnsi="URWPalladioL"/>
              </w:rPr>
              <w:t>und deren Herausgabe an Dritte gestatten sowie über alle pflegerischen Maßnahmen entscheiden.</w:t>
            </w:r>
          </w:p>
        </w:tc>
      </w:tr>
      <w:tr w:rsidR="00803AAD" w14:paraId="44D2A405" w14:textId="77777777" w:rsidTr="005A58FA">
        <w:sdt>
          <w:sdtPr>
            <w:id w:val="10481785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CF7F0AA" w14:textId="6EE99CD2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2ED88E2A" w14:textId="48896576" w:rsidR="00803AAD" w:rsidRDefault="00DE286F" w:rsidP="00A63E7B">
            <w:pPr>
              <w:autoSpaceDE w:val="0"/>
              <w:autoSpaceDN w:val="0"/>
              <w:spacing w:before="186" w:line="270" w:lineRule="exact"/>
              <w:ind w:left="25" w:right="144" w:hanging="25"/>
              <w:jc w:val="both"/>
            </w:pPr>
            <w:r>
              <w:rPr>
                <w:rFonts w:ascii="URWPalladioL" w:eastAsia="URWPalladioL" w:hAnsi="URWPalladioL"/>
                <w:b/>
              </w:rPr>
              <w:t xml:space="preserve">2.2 </w:t>
            </w:r>
            <w:r w:rsidR="005A58FA" w:rsidRPr="008D571F">
              <w:rPr>
                <w:rFonts w:ascii="URWPalladioL" w:eastAsia="URWPalladioL" w:hAnsi="URWPalladioL"/>
                <w:b/>
              </w:rPr>
              <w:t>Aufenthalts- und Wohnungsangelegenheiten</w:t>
            </w:r>
            <w:r w:rsidR="005A58FA" w:rsidRPr="008D571F">
              <w:rPr>
                <w:rFonts w:ascii="URWPalladioL" w:eastAsia="URWPalladioL" w:hAnsi="URWPalladioL"/>
              </w:rPr>
              <w:t xml:space="preserve">: Die </w:t>
            </w:r>
            <w:r w:rsidR="005A58FA">
              <w:rPr>
                <w:rFonts w:ascii="URWPalladioL" w:eastAsia="URWPalladioL" w:hAnsi="URWPalladioL"/>
              </w:rPr>
              <w:t>bevollmächtigte</w:t>
            </w:r>
            <w:r w:rsidR="005A58FA" w:rsidRPr="008D571F">
              <w:rPr>
                <w:rFonts w:ascii="URWPalladioL" w:eastAsia="URWPalladioL" w:hAnsi="URWPalladioL"/>
              </w:rPr>
              <w:t xml:space="preserve"> Person darf meinen Aufenthalt bestimmen, Verträge (</w:t>
            </w:r>
            <w:r w:rsidR="005A58FA">
              <w:rPr>
                <w:rFonts w:ascii="URWPalladioL" w:eastAsia="URWPalladioL" w:hAnsi="URWPalladioL"/>
              </w:rPr>
              <w:t>z. B.</w:t>
            </w:r>
            <w:r w:rsidR="005A58FA" w:rsidRPr="008D571F">
              <w:rPr>
                <w:rFonts w:ascii="URWPalladioL" w:eastAsia="URWPalladioL" w:hAnsi="URWPalladioL"/>
              </w:rPr>
              <w:t xml:space="preserve"> Heim- oder Mietverträge) abschließen und kündigen sowie meine Wohnung auflösen.</w:t>
            </w:r>
          </w:p>
        </w:tc>
      </w:tr>
      <w:tr w:rsidR="00803AAD" w14:paraId="3A40ECA3" w14:textId="77777777" w:rsidTr="005A58FA">
        <w:sdt>
          <w:sdtPr>
            <w:id w:val="-191719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FEB2796" w14:textId="0207EF7A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5B5A822D" w14:textId="22A56BCE" w:rsidR="00803AAD" w:rsidRDefault="00AB2108" w:rsidP="00A63E7B">
            <w:pPr>
              <w:autoSpaceDE w:val="0"/>
              <w:autoSpaceDN w:val="0"/>
              <w:spacing w:before="138" w:line="270" w:lineRule="exact"/>
              <w:ind w:left="25" w:hanging="25"/>
              <w:jc w:val="both"/>
            </w:pPr>
            <w:r>
              <w:rPr>
                <w:rFonts w:ascii="URWPalladioL" w:eastAsia="URWPalladioL" w:hAnsi="URWPalladioL"/>
                <w:b/>
              </w:rPr>
              <w:t>2.3</w:t>
            </w:r>
            <w:r w:rsidR="005A58FA" w:rsidRPr="008D571F">
              <w:rPr>
                <w:rFonts w:ascii="URWPalladioL" w:eastAsia="URWPalladioL" w:hAnsi="URWPalladioL"/>
                <w:b/>
              </w:rPr>
              <w:t xml:space="preserve"> Gestaltung der persönlichen Lebensumstände</w:t>
            </w:r>
            <w:r w:rsidR="005A58FA" w:rsidRPr="008D571F">
              <w:rPr>
                <w:rFonts w:ascii="URWPalladioL" w:eastAsia="URWPalladioL" w:hAnsi="URWPalladioL"/>
              </w:rPr>
              <w:t>: Die be</w:t>
            </w:r>
            <w:r w:rsidR="005A58FA" w:rsidRPr="008D571F">
              <w:rPr>
                <w:rFonts w:ascii="URWPalladioL" w:eastAsia="URWPalladioL" w:hAnsi="URWPalladioL"/>
                <w:w w:val="98"/>
              </w:rPr>
              <w:t xml:space="preserve">vollmächtigte Person soll für die Gestaltung meines Alltags </w:t>
            </w:r>
            <w:r w:rsidR="005A58FA" w:rsidRPr="008D571F">
              <w:rPr>
                <w:rFonts w:ascii="URWPalladioL" w:eastAsia="URWPalladioL" w:hAnsi="URWPalladioL"/>
              </w:rPr>
              <w:t>und die Aufrechterhaltung meiner Lebensqualität sorgen. Dies umfasst insbesondere die Pflege sozialer Kontakte und die Ermöglichung von Hobbys oder Urlaubsreisen, soweit mein Gesundheitszustand und meine finanzielle Lage dies zulassen.</w:t>
            </w:r>
          </w:p>
        </w:tc>
      </w:tr>
      <w:tr w:rsidR="00803AAD" w14:paraId="27716E1E" w14:textId="77777777" w:rsidTr="005A58FA">
        <w:sdt>
          <w:sdtPr>
            <w:id w:val="12872348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7C2FF75" w14:textId="39FEE638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3ECF07F7" w14:textId="23A1E556" w:rsidR="00803AAD" w:rsidRDefault="00AB2108" w:rsidP="00A63E7B">
            <w:pPr>
              <w:autoSpaceDE w:val="0"/>
              <w:autoSpaceDN w:val="0"/>
              <w:spacing w:before="184" w:line="270" w:lineRule="exact"/>
              <w:ind w:left="25" w:right="144" w:hanging="25"/>
              <w:jc w:val="both"/>
            </w:pPr>
            <w:r>
              <w:rPr>
                <w:rFonts w:ascii="URWPalladioL" w:eastAsia="URWPalladioL" w:hAnsi="URWPalladioL"/>
                <w:b/>
                <w:w w:val="98"/>
              </w:rPr>
              <w:t>2.4</w:t>
            </w:r>
            <w:r w:rsidR="005A58FA" w:rsidRPr="008D571F">
              <w:rPr>
                <w:rFonts w:ascii="URWPalladioL" w:eastAsia="URWPalladioL" w:hAnsi="URWPalladioL"/>
                <w:b/>
                <w:w w:val="98"/>
              </w:rPr>
              <w:t xml:space="preserve"> Vermögenssorge</w:t>
            </w:r>
            <w:r w:rsidR="005A58FA" w:rsidRPr="008D571F">
              <w:rPr>
                <w:rFonts w:ascii="URWPalladioL" w:eastAsia="URWPalladioL" w:hAnsi="URWPalladioL"/>
                <w:w w:val="98"/>
              </w:rPr>
              <w:t xml:space="preserve">: Die bevollmächtigte Person darf mein </w:t>
            </w:r>
            <w:r w:rsidR="005A58FA" w:rsidRPr="008D571F">
              <w:rPr>
                <w:rFonts w:ascii="URWPalladioL" w:eastAsia="URWPalladioL" w:hAnsi="URWPalladioL"/>
              </w:rPr>
              <w:t>Vermögen verwalten und über Vermögensgegenstände aller Art verfügen, Zahlungen entgegennehmen und Ver</w:t>
            </w:r>
            <w:r w:rsidR="005A58FA" w:rsidRPr="008D571F">
              <w:rPr>
                <w:rFonts w:ascii="URWPalladioL" w:eastAsia="URWPalladioL" w:hAnsi="URWPalladioL"/>
                <w:w w:val="98"/>
              </w:rPr>
              <w:t xml:space="preserve">bindlichkeiten eingehen. (Hinweis: Für </w:t>
            </w:r>
            <w:r w:rsidR="005A58FA">
              <w:rPr>
                <w:rFonts w:ascii="URWPalladioL" w:eastAsia="URWPalladioL" w:hAnsi="URWPalladioL"/>
                <w:w w:val="98"/>
              </w:rPr>
              <w:t>Immobiliengeschäfte</w:t>
            </w:r>
            <w:r w:rsidR="005A58FA" w:rsidRPr="008D571F">
              <w:rPr>
                <w:rFonts w:ascii="URWPalladioL" w:eastAsia="URWPalladioL" w:hAnsi="URWPalladioL"/>
              </w:rPr>
              <w:t xml:space="preserve"> und zur sicheren Anerkennung durch alle Banken ist </w:t>
            </w:r>
            <w:r w:rsidR="005A58FA" w:rsidRPr="008D571F">
              <w:rPr>
                <w:rFonts w:ascii="URWPalladioL" w:eastAsia="URWPalladioL" w:hAnsi="URWPalladioL"/>
                <w:w w:val="98"/>
              </w:rPr>
              <w:t xml:space="preserve">eine notarielle Beurkundung dieser Vollmacht dringend zu </w:t>
            </w:r>
            <w:r w:rsidR="005A58FA" w:rsidRPr="008D571F">
              <w:rPr>
                <w:rFonts w:ascii="URWPalladioL" w:eastAsia="URWPalladioL" w:hAnsi="URWPalladioL"/>
              </w:rPr>
              <w:t>empfehlen.)</w:t>
            </w:r>
          </w:p>
        </w:tc>
      </w:tr>
      <w:tr w:rsidR="00803AAD" w14:paraId="317B8575" w14:textId="77777777" w:rsidTr="005A58FA">
        <w:sdt>
          <w:sdtPr>
            <w:id w:val="6333738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59A3124" w14:textId="163B8C7D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475C0D6A" w14:textId="64078D49" w:rsidR="00803AAD" w:rsidRDefault="00AB2108" w:rsidP="00A63E7B">
            <w:pPr>
              <w:tabs>
                <w:tab w:val="left" w:pos="122"/>
              </w:tabs>
              <w:autoSpaceDE w:val="0"/>
              <w:autoSpaceDN w:val="0"/>
              <w:spacing w:before="184" w:after="124" w:line="270" w:lineRule="exact"/>
              <w:ind w:left="25" w:right="144"/>
              <w:jc w:val="both"/>
            </w:pPr>
            <w:r>
              <w:rPr>
                <w:rFonts w:ascii="URWPalladioL" w:eastAsia="URWPalladioL" w:hAnsi="URWPalladioL"/>
                <w:b/>
                <w:w w:val="98"/>
              </w:rPr>
              <w:t>2.5</w:t>
            </w:r>
            <w:r w:rsidR="005A58FA" w:rsidRPr="008D571F">
              <w:rPr>
                <w:rFonts w:ascii="URWPalladioL" w:eastAsia="URWPalladioL" w:hAnsi="URWPalladioL"/>
                <w:b/>
                <w:w w:val="98"/>
              </w:rPr>
              <w:t xml:space="preserve"> Post und Telekommunikation</w:t>
            </w:r>
            <w:r w:rsidR="005A58FA" w:rsidRPr="008D571F">
              <w:rPr>
                <w:rFonts w:ascii="URWPalladioL" w:eastAsia="URWPalladioL" w:hAnsi="URWPalladioL"/>
                <w:w w:val="98"/>
              </w:rPr>
              <w:t>: Die bevollmächtigte Per</w:t>
            </w:r>
            <w:r w:rsidR="005A58FA" w:rsidRPr="008D571F">
              <w:rPr>
                <w:rFonts w:ascii="URWPalladioL" w:eastAsia="URWPalladioL" w:hAnsi="URWPalladioL"/>
              </w:rPr>
              <w:t xml:space="preserve">son darf für mich Post und andere Sendungen </w:t>
            </w:r>
            <w:r w:rsidR="005A58FA">
              <w:rPr>
                <w:rFonts w:ascii="URWPalladioL" w:eastAsia="URWPalladioL" w:hAnsi="URWPalladioL"/>
              </w:rPr>
              <w:t>entgegennehmen</w:t>
            </w:r>
            <w:r w:rsidR="005A58FA" w:rsidRPr="008D571F">
              <w:rPr>
                <w:rFonts w:ascii="URWPalladioL" w:eastAsia="URWPalladioL" w:hAnsi="URWPalladioL"/>
              </w:rPr>
              <w:t xml:space="preserve"> und öffnen sowie über den Fernmeldeverkehr entscheiden.</w:t>
            </w:r>
          </w:p>
        </w:tc>
      </w:tr>
      <w:tr w:rsidR="00803AAD" w14:paraId="6AB669EE" w14:textId="77777777" w:rsidTr="005A58FA">
        <w:sdt>
          <w:sdtPr>
            <w:id w:val="1370960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ABBAD32" w14:textId="7D014B01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6F276D32" w14:textId="34D31A44" w:rsidR="00803AAD" w:rsidRDefault="00DE286F" w:rsidP="00A63E7B">
            <w:pPr>
              <w:autoSpaceDE w:val="0"/>
              <w:autoSpaceDN w:val="0"/>
              <w:spacing w:before="62" w:line="268" w:lineRule="exact"/>
              <w:ind w:right="144" w:hanging="133"/>
              <w:jc w:val="both"/>
              <w:rPr>
                <w:rFonts w:ascii="URWPalladioL" w:eastAsia="URWPalladioL" w:hAnsi="URWPalladioL"/>
              </w:rPr>
            </w:pPr>
            <w:r>
              <w:rPr>
                <w:rFonts w:ascii="URWPalladioL" w:eastAsia="URWPalladioL" w:hAnsi="URWPalladioL"/>
                <w:b/>
              </w:rPr>
              <w:t xml:space="preserve">   </w:t>
            </w:r>
            <w:r w:rsidR="00AB2108">
              <w:rPr>
                <w:rFonts w:ascii="URWPalladioL" w:eastAsia="URWPalladioL" w:hAnsi="URWPalladioL"/>
                <w:b/>
              </w:rPr>
              <w:t>2.6</w:t>
            </w:r>
            <w:r>
              <w:rPr>
                <w:rFonts w:ascii="URWPalladioL" w:eastAsia="URWPalladioL" w:hAnsi="URWPalladioL"/>
                <w:b/>
              </w:rPr>
              <w:t xml:space="preserve"> </w:t>
            </w:r>
            <w:r w:rsidR="005A58FA" w:rsidRPr="008D571F">
              <w:rPr>
                <w:rFonts w:ascii="URWPalladioL" w:eastAsia="URWPalladioL" w:hAnsi="URWPalladioL"/>
                <w:b/>
              </w:rPr>
              <w:t>Umgang mit digitalen Konten und Daten (</w:t>
            </w:r>
            <w:r w:rsidR="005A58FA">
              <w:rPr>
                <w:rFonts w:ascii="URWPalladioL" w:eastAsia="URWPalladioL" w:hAnsi="URWPalladioL"/>
                <w:b/>
              </w:rPr>
              <w:t xml:space="preserve">digitaler </w:t>
            </w:r>
            <w:r w:rsidR="005A58FA" w:rsidRPr="008D571F">
              <w:rPr>
                <w:rFonts w:ascii="URWPalladioL" w:eastAsia="URWPalladioL" w:hAnsi="URWPalladioL"/>
                <w:b/>
              </w:rPr>
              <w:t>Nachlass)</w:t>
            </w:r>
            <w:r w:rsidR="005A58FA" w:rsidRPr="008D571F">
              <w:rPr>
                <w:rFonts w:ascii="URWPalladioL" w:eastAsia="URWPalladioL" w:hAnsi="URWPalladioL"/>
              </w:rPr>
              <w:t>: Die bevollmächtigte Person ist befugt, auf meine digitalen Konten (</w:t>
            </w:r>
            <w:r w:rsidR="005A58FA">
              <w:rPr>
                <w:rFonts w:ascii="URWPalladioL" w:eastAsia="URWPalladioL" w:hAnsi="URWPalladioL"/>
              </w:rPr>
              <w:t>z. B.</w:t>
            </w:r>
            <w:r w:rsidR="005A58FA" w:rsidRPr="008D571F">
              <w:rPr>
                <w:rFonts w:ascii="URWPalladioL" w:eastAsia="URWPalladioL" w:hAnsi="URWPalladioL"/>
              </w:rPr>
              <w:t xml:space="preserve"> bei E-Mail-Providern, sozialen</w:t>
            </w:r>
            <w:r w:rsidR="005A58FA">
              <w:rPr>
                <w:rFonts w:ascii="URWPalladioL" w:eastAsia="URWPalladioL" w:hAnsi="URWPalladioL"/>
              </w:rPr>
              <w:t xml:space="preserve"> </w:t>
            </w:r>
            <w:r w:rsidR="005A58FA" w:rsidRPr="008D571F">
              <w:rPr>
                <w:rFonts w:ascii="URWPalladioL" w:eastAsia="URWPalladioL" w:hAnsi="URWPalladioL"/>
              </w:rPr>
              <w:t xml:space="preserve">Netzwerken, Cloud-Diensten) zuzugreifen, </w:t>
            </w:r>
            <w:r w:rsidR="005A58FA" w:rsidRPr="008D571F">
              <w:rPr>
                <w:rFonts w:ascii="URWPalladioL" w:eastAsia="URWPalladioL" w:hAnsi="URWPalladioL"/>
              </w:rPr>
              <w:lastRenderedPageBreak/>
              <w:t>diese zu verwalten, zu kündigen und die dort gespeicherten Daten zu sichern oder zu löschen. Sie darf hierfür auch die Herausgabe von Zugangsdaten von den Anbietern verlangen.</w:t>
            </w:r>
          </w:p>
          <w:p w14:paraId="3CF0533F" w14:textId="18BC64DE" w:rsidR="00DE286F" w:rsidRDefault="00DE286F" w:rsidP="00DE286F">
            <w:pPr>
              <w:autoSpaceDE w:val="0"/>
              <w:autoSpaceDN w:val="0"/>
              <w:spacing w:before="62" w:line="268" w:lineRule="exact"/>
              <w:ind w:left="309" w:right="144" w:hanging="442"/>
              <w:jc w:val="both"/>
            </w:pPr>
          </w:p>
        </w:tc>
      </w:tr>
      <w:tr w:rsidR="00803AAD" w14:paraId="11E42F39" w14:textId="77777777" w:rsidTr="005A58FA">
        <w:sdt>
          <w:sdtPr>
            <w:id w:val="1634517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30ACBB0" w14:textId="07D11AC2" w:rsidR="00803AAD" w:rsidRDefault="005A58FA" w:rsidP="008D571F">
                <w:pPr>
                  <w:autoSpaceDE w:val="0"/>
                  <w:autoSpaceDN w:val="0"/>
                  <w:spacing w:before="138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0035254A" w14:textId="05B22A3E" w:rsidR="00803AAD" w:rsidRDefault="00AB2108" w:rsidP="00A63E7B">
            <w:pPr>
              <w:autoSpaceDE w:val="0"/>
              <w:autoSpaceDN w:val="0"/>
              <w:spacing w:line="268" w:lineRule="exact"/>
              <w:ind w:right="210"/>
              <w:jc w:val="both"/>
            </w:pPr>
            <w:r>
              <w:rPr>
                <w:rFonts w:ascii="URWPalladioL" w:eastAsia="URWPalladioL" w:hAnsi="URWPalladioL"/>
                <w:b/>
              </w:rPr>
              <w:t>2.7</w:t>
            </w:r>
            <w:r w:rsidR="005A58FA" w:rsidRPr="008D571F">
              <w:rPr>
                <w:rFonts w:ascii="URWPalladioL" w:eastAsia="URWPalladioL" w:hAnsi="URWPalladioL"/>
                <w:b/>
              </w:rPr>
              <w:t xml:space="preserve"> Vertretung vor Behörden und Gerichten</w:t>
            </w:r>
            <w:r w:rsidR="005A58FA" w:rsidRPr="008D571F">
              <w:rPr>
                <w:rFonts w:ascii="URWPalladioL" w:eastAsia="URWPalladioL" w:hAnsi="URWPalladioL"/>
              </w:rPr>
              <w:t>: Die bevollm</w:t>
            </w:r>
            <w:r w:rsidR="005A58FA" w:rsidRPr="008D571F">
              <w:rPr>
                <w:rFonts w:ascii="URWPalladioL" w:eastAsia="URWPalladioL" w:hAnsi="URWPalladioL"/>
                <w:w w:val="98"/>
              </w:rPr>
              <w:t xml:space="preserve">ächtigte Person darf mich gegenüber Behörden, </w:t>
            </w:r>
            <w:r w:rsidR="005A58FA">
              <w:rPr>
                <w:rFonts w:ascii="URWPalladioL" w:eastAsia="URWPalladioL" w:hAnsi="URWPalladioL"/>
                <w:w w:val="98"/>
              </w:rPr>
              <w:t>Versicherungen</w:t>
            </w:r>
            <w:r w:rsidR="005A58FA" w:rsidRPr="008D571F">
              <w:rPr>
                <w:rFonts w:ascii="URWPalladioL" w:eastAsia="URWPalladioL" w:hAnsi="URWPalladioL"/>
              </w:rPr>
              <w:t>, Sozialleistungsträgern und Gerichten vertreten.</w:t>
            </w:r>
          </w:p>
        </w:tc>
      </w:tr>
    </w:tbl>
    <w:p w14:paraId="5DDDD37F" w14:textId="77777777" w:rsidR="00803AAD" w:rsidRPr="008D571F" w:rsidRDefault="00803AAD" w:rsidP="008D571F">
      <w:pPr>
        <w:autoSpaceDE w:val="0"/>
        <w:autoSpaceDN w:val="0"/>
        <w:spacing w:before="138" w:after="0" w:line="270" w:lineRule="exact"/>
        <w:jc w:val="both"/>
      </w:pPr>
    </w:p>
    <w:p w14:paraId="280C0150" w14:textId="77777777" w:rsidR="00493B35" w:rsidRPr="008D571F" w:rsidRDefault="00493B35" w:rsidP="008D571F">
      <w:pPr>
        <w:autoSpaceDE w:val="0"/>
        <w:autoSpaceDN w:val="0"/>
        <w:spacing w:after="0" w:line="116" w:lineRule="exact"/>
        <w:jc w:val="both"/>
      </w:pPr>
    </w:p>
    <w:p w14:paraId="4C1791EB" w14:textId="42C52954" w:rsidR="00493B35" w:rsidRPr="008D571F" w:rsidRDefault="00493B35" w:rsidP="008D571F">
      <w:pPr>
        <w:autoSpaceDE w:val="0"/>
        <w:autoSpaceDN w:val="0"/>
        <w:spacing w:after="0" w:line="270" w:lineRule="exact"/>
        <w:ind w:left="242" w:right="20"/>
        <w:jc w:val="both"/>
      </w:pPr>
    </w:p>
    <w:p w14:paraId="3F45BBF6" w14:textId="77777777" w:rsidR="00493B35" w:rsidRDefault="00000000" w:rsidP="005A58FA">
      <w:pPr>
        <w:autoSpaceDE w:val="0"/>
        <w:autoSpaceDN w:val="0"/>
        <w:spacing w:after="0" w:line="270" w:lineRule="exact"/>
        <w:jc w:val="both"/>
        <w:rPr>
          <w:rFonts w:ascii="URWPalladioL" w:eastAsia="URWPalladioL" w:hAnsi="URWPalladioL"/>
          <w:b/>
        </w:rPr>
      </w:pPr>
      <w:r w:rsidRPr="008D571F">
        <w:rPr>
          <w:rFonts w:ascii="URWPalladioL" w:eastAsia="URWPalladioL" w:hAnsi="URWPalladioL"/>
          <w:b/>
        </w:rPr>
        <w:t>3. Sonderbefugnisse:</w:t>
      </w:r>
    </w:p>
    <w:p w14:paraId="5A62FDA6" w14:textId="77777777" w:rsidR="005A58FA" w:rsidRDefault="005A58FA" w:rsidP="005A58FA">
      <w:pPr>
        <w:autoSpaceDE w:val="0"/>
        <w:autoSpaceDN w:val="0"/>
        <w:spacing w:after="0" w:line="270" w:lineRule="exact"/>
        <w:jc w:val="both"/>
        <w:rPr>
          <w:rFonts w:ascii="URWPalladioL" w:eastAsia="URWPalladioL" w:hAnsi="URWPalladio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572"/>
      </w:tblGrid>
      <w:tr w:rsidR="005A58FA" w14:paraId="313614CB" w14:textId="77777777" w:rsidTr="00DE286F">
        <w:sdt>
          <w:sdtPr>
            <w:id w:val="185583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EFD201D" w14:textId="7233EBC5" w:rsidR="005A58FA" w:rsidRDefault="005A58FA" w:rsidP="005A58FA">
                <w:pPr>
                  <w:autoSpaceDE w:val="0"/>
                  <w:autoSpaceDN w:val="0"/>
                  <w:spacing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1FB7933F" w14:textId="77777777" w:rsidR="005A58FA" w:rsidRDefault="005A58FA" w:rsidP="005A58FA">
            <w:pPr>
              <w:autoSpaceDE w:val="0"/>
              <w:autoSpaceDN w:val="0"/>
              <w:spacing w:line="270" w:lineRule="exact"/>
              <w:jc w:val="both"/>
              <w:rPr>
                <w:rFonts w:ascii="URWPalladioL" w:eastAsia="URWPalladioL" w:hAnsi="URWPalladioL"/>
              </w:rPr>
            </w:pPr>
            <w:r w:rsidRPr="008D571F">
              <w:rPr>
                <w:rFonts w:ascii="URWPalladioL" w:eastAsia="URWPalladioL" w:hAnsi="URWPalladioL"/>
                <w:b/>
              </w:rPr>
              <w:t>3.1 Entbindung von der ärztlichen Schweigepflicht</w:t>
            </w:r>
            <w:r w:rsidRPr="008D571F">
              <w:rPr>
                <w:rFonts w:ascii="URWPalladioL" w:eastAsia="URWPalladioL" w:hAnsi="URWPalladioL"/>
              </w:rPr>
              <w:t xml:space="preserve"> Ich entbinde alle mich behandelnden Ärztinnen, Ärzte und nichtärztliches Personal gegenüber meiner bevollmächtigten Person vollumfänglich von ihrer Schweigepflicht.</w:t>
            </w:r>
          </w:p>
          <w:p w14:paraId="0FC5C57D" w14:textId="3179555D" w:rsidR="00A63E7B" w:rsidRDefault="00A63E7B" w:rsidP="005A58FA">
            <w:pPr>
              <w:autoSpaceDE w:val="0"/>
              <w:autoSpaceDN w:val="0"/>
              <w:spacing w:line="270" w:lineRule="exact"/>
              <w:jc w:val="both"/>
            </w:pPr>
          </w:p>
        </w:tc>
      </w:tr>
      <w:tr w:rsidR="005A58FA" w14:paraId="2068FB9C" w14:textId="77777777" w:rsidTr="00DE286F">
        <w:sdt>
          <w:sdtPr>
            <w:id w:val="126426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02C8750F" w14:textId="3893AAF8" w:rsidR="005A58FA" w:rsidRDefault="005A58FA" w:rsidP="005A58FA">
                <w:pPr>
                  <w:autoSpaceDE w:val="0"/>
                  <w:autoSpaceDN w:val="0"/>
                  <w:spacing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3446424F" w14:textId="77777777" w:rsidR="00DE286F" w:rsidRDefault="00DE286F" w:rsidP="00DE286F">
            <w:pPr>
              <w:autoSpaceDE w:val="0"/>
              <w:autoSpaceDN w:val="0"/>
              <w:spacing w:before="58" w:line="272" w:lineRule="exact"/>
              <w:ind w:left="18" w:right="144" w:hanging="18"/>
              <w:jc w:val="both"/>
              <w:rPr>
                <w:rFonts w:ascii="URWPalladioL" w:eastAsia="URWPalladioL" w:hAnsi="URWPalladioL"/>
              </w:rPr>
            </w:pPr>
            <w:r>
              <w:rPr>
                <w:rFonts w:ascii="URWPalladioL" w:eastAsia="URWPalladioL" w:hAnsi="URWPalladioL"/>
                <w:b/>
              </w:rPr>
              <w:t xml:space="preserve"> </w:t>
            </w:r>
            <w:r w:rsidR="005A58FA">
              <w:rPr>
                <w:rFonts w:ascii="URWPalladioL" w:eastAsia="URWPalladioL" w:hAnsi="URWPalladioL"/>
                <w:b/>
              </w:rPr>
              <w:t>3.</w:t>
            </w:r>
            <w:r w:rsidR="005A58FA" w:rsidRPr="008D571F">
              <w:rPr>
                <w:rFonts w:ascii="URWPalladioL" w:eastAsia="URWPalladioL" w:hAnsi="URWPalladioL"/>
                <w:b/>
              </w:rPr>
              <w:t>2 Einwilligung in gefährliche Heilbehandlungen (§</w:t>
            </w:r>
            <w:r>
              <w:rPr>
                <w:rFonts w:ascii="URWPalladioL" w:eastAsia="URWPalladioL" w:hAnsi="URWPalladioL"/>
                <w:b/>
              </w:rPr>
              <w:t xml:space="preserve"> </w:t>
            </w:r>
            <w:r w:rsidR="005A58FA" w:rsidRPr="008D571F">
              <w:rPr>
                <w:rFonts w:ascii="URWPalladioL" w:eastAsia="URWPalladioL" w:hAnsi="URWPalladioL"/>
                <w:b/>
              </w:rPr>
              <w:t>1829 BGB).</w:t>
            </w:r>
            <w:r w:rsidR="005A58FA" w:rsidRPr="008D571F">
              <w:rPr>
                <w:rFonts w:ascii="URWPalladioL" w:eastAsia="URWPalladioL" w:hAnsi="URWPalladioL"/>
              </w:rPr>
              <w:t xml:space="preserve"> </w:t>
            </w:r>
          </w:p>
          <w:p w14:paraId="56F94286" w14:textId="77777777" w:rsidR="005A58FA" w:rsidRDefault="005A58FA" w:rsidP="00DE286F">
            <w:pPr>
              <w:autoSpaceDE w:val="0"/>
              <w:autoSpaceDN w:val="0"/>
              <w:spacing w:before="58" w:line="272" w:lineRule="exact"/>
              <w:ind w:left="18" w:right="144" w:hanging="18"/>
              <w:jc w:val="both"/>
              <w:rPr>
                <w:rFonts w:ascii="URWPalladioL" w:eastAsia="URWPalladioL" w:hAnsi="URWPalladioL"/>
              </w:rPr>
            </w:pPr>
            <w:r w:rsidRPr="008D571F">
              <w:rPr>
                <w:rFonts w:ascii="URWPalladioL" w:eastAsia="URWPalladioL" w:hAnsi="URWPalladioL"/>
              </w:rPr>
              <w:t>Die Vollmacht umfasst die Befugnis, in alle Untersuchungen meines Gesundheitszustandes, Heilbehand</w:t>
            </w:r>
            <w:r>
              <w:rPr>
                <w:rFonts w:ascii="URWPalladioL" w:eastAsia="URWPalladioL" w:hAnsi="URWPalladioL"/>
              </w:rPr>
              <w:t>lungen</w:t>
            </w:r>
            <w:r w:rsidRPr="008D571F">
              <w:rPr>
                <w:rFonts w:ascii="URWPalladioL" w:eastAsia="URWPalladioL" w:hAnsi="URWPalladioL"/>
                <w:w w:val="98"/>
              </w:rPr>
              <w:t xml:space="preserve"> oder ärztliche Eingriffe einzuwilligen, die Einwilligung </w:t>
            </w:r>
            <w:r w:rsidRPr="008D571F">
              <w:rPr>
                <w:rFonts w:ascii="URWPalladioL" w:eastAsia="URWPalladioL" w:hAnsi="URWPalladioL"/>
              </w:rPr>
              <w:t xml:space="preserve">zu verweigern oder sie zu widerrufen. Diese Befugnis gilt ausdrücklich auch dann, wenn die begründete Gefahr </w:t>
            </w:r>
            <w:r>
              <w:rPr>
                <w:rFonts w:ascii="URWPalladioL" w:eastAsia="URWPalladioL" w:hAnsi="URWPalladioL"/>
              </w:rPr>
              <w:t>besteht</w:t>
            </w:r>
            <w:r w:rsidRPr="008D571F">
              <w:rPr>
                <w:rFonts w:ascii="URWPalladioL" w:eastAsia="URWPalladioL" w:hAnsi="URWPalladioL"/>
              </w:rPr>
              <w:t xml:space="preserve">, dass ich aufgrund der Maßnahme sterbe oder einen </w:t>
            </w:r>
            <w:r w:rsidRPr="008D571F">
              <w:rPr>
                <w:rFonts w:ascii="URWPalladioL" w:eastAsia="URWPalladioL" w:hAnsi="URWPalladioL"/>
                <w:w w:val="98"/>
              </w:rPr>
              <w:t xml:space="preserve">schweren und länger dauernden gesundheitlichen Schaden </w:t>
            </w:r>
            <w:r w:rsidRPr="008D571F">
              <w:rPr>
                <w:rFonts w:ascii="URWPalladioL" w:eastAsia="URWPalladioL" w:hAnsi="URWPalladioL"/>
              </w:rPr>
              <w:t>erleide.</w:t>
            </w:r>
          </w:p>
          <w:p w14:paraId="5F3F7499" w14:textId="499D5803" w:rsidR="00A63E7B" w:rsidRDefault="00A63E7B" w:rsidP="00DE286F">
            <w:pPr>
              <w:autoSpaceDE w:val="0"/>
              <w:autoSpaceDN w:val="0"/>
              <w:spacing w:before="58" w:line="272" w:lineRule="exact"/>
              <w:ind w:left="18" w:right="144" w:hanging="18"/>
              <w:jc w:val="both"/>
            </w:pPr>
          </w:p>
        </w:tc>
      </w:tr>
      <w:tr w:rsidR="005A58FA" w14:paraId="10FEDCF2" w14:textId="77777777" w:rsidTr="00DE286F">
        <w:sdt>
          <w:sdtPr>
            <w:id w:val="-131154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6895AF9" w14:textId="0B060B96" w:rsidR="005A58FA" w:rsidRDefault="005A58FA" w:rsidP="005A58FA">
                <w:pPr>
                  <w:autoSpaceDE w:val="0"/>
                  <w:autoSpaceDN w:val="0"/>
                  <w:spacing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</w:tcPr>
          <w:p w14:paraId="3C016D41" w14:textId="066A94AA" w:rsidR="00DE286F" w:rsidRPr="008D571F" w:rsidRDefault="00DE286F" w:rsidP="00DE286F">
            <w:pPr>
              <w:autoSpaceDE w:val="0"/>
              <w:autoSpaceDN w:val="0"/>
              <w:spacing w:before="58" w:line="272" w:lineRule="exact"/>
              <w:ind w:left="18"/>
              <w:jc w:val="both"/>
            </w:pPr>
            <w:r w:rsidRPr="008D571F">
              <w:rPr>
                <w:rFonts w:ascii="URWPalladioL" w:eastAsia="URWPalladioL" w:hAnsi="URWPalladioL"/>
                <w:b/>
              </w:rPr>
              <w:t>3.3 Einwilligung in freiheitsentziehende Maßnahmen</w:t>
            </w:r>
            <w:r>
              <w:rPr>
                <w:rFonts w:ascii="URWPalladioL" w:eastAsia="URWPalladioL" w:hAnsi="URWPalladioL"/>
                <w:b/>
              </w:rPr>
              <w:t xml:space="preserve"> </w:t>
            </w:r>
            <w:r w:rsidRPr="008D571F">
              <w:rPr>
                <w:rFonts w:ascii="URWPalladioL" w:eastAsia="URWPalladioL" w:hAnsi="URWPalladioL"/>
                <w:b/>
              </w:rPr>
              <w:t>(</w:t>
            </w:r>
            <w:r>
              <w:rPr>
                <w:rFonts w:ascii="URWPalladioL" w:eastAsia="URWPalladioL" w:hAnsi="URWPalladioL"/>
                <w:b/>
              </w:rPr>
              <w:t>§ 1832</w:t>
            </w:r>
            <w:r w:rsidRPr="008D571F">
              <w:rPr>
                <w:rFonts w:ascii="URWPalladioL" w:eastAsia="URWPalladioL" w:hAnsi="URWPalladioL"/>
                <w:b/>
              </w:rPr>
              <w:t xml:space="preserve"> BGB).</w:t>
            </w:r>
            <w:r w:rsidRPr="008D571F">
              <w:rPr>
                <w:rFonts w:ascii="URWPalladioL" w:eastAsia="URWPalladioL" w:hAnsi="URWPalladioL"/>
              </w:rPr>
              <w:t xml:space="preserve"> </w:t>
            </w:r>
          </w:p>
          <w:p w14:paraId="0E73F15B" w14:textId="611597B9" w:rsidR="005A58FA" w:rsidRDefault="00DE286F" w:rsidP="00DE286F">
            <w:pPr>
              <w:autoSpaceDE w:val="0"/>
              <w:autoSpaceDN w:val="0"/>
              <w:spacing w:before="40" w:line="272" w:lineRule="exact"/>
              <w:ind w:right="144"/>
              <w:jc w:val="both"/>
            </w:pPr>
            <w:r w:rsidRPr="008D571F">
              <w:rPr>
                <w:rFonts w:ascii="URWPalladioL" w:eastAsia="URWPalladioL" w:hAnsi="URWPalladioL"/>
              </w:rPr>
              <w:t>Die Vollmacht umfasst auch die Einwilligung in eine Unterbringung, die mit Freiheitsentziehung verbunden ist (</w:t>
            </w:r>
            <w:r>
              <w:rPr>
                <w:rFonts w:ascii="URWPalladioL" w:eastAsia="URWPalladioL" w:hAnsi="URWPalladioL"/>
              </w:rPr>
              <w:t>z. B.</w:t>
            </w:r>
            <w:r w:rsidRPr="008D571F">
              <w:rPr>
                <w:rFonts w:ascii="URWPalladioL" w:eastAsia="URWPalladioL" w:hAnsi="URWPalladioL"/>
              </w:rPr>
              <w:t xml:space="preserve"> in einer geschlossenen Abteilung einer Klinik), sowie in sonstige freiheitsentziehende Maßnahmen im Rahmen eines Heim- oder Klinikaufenthalts (z. B. Bettseitenteile, </w:t>
            </w:r>
            <w:r w:rsidRPr="008D571F">
              <w:rPr>
                <w:rFonts w:ascii="URWPalladioL" w:eastAsia="URWPalladioL" w:hAnsi="URWPalladioL"/>
                <w:w w:val="98"/>
              </w:rPr>
              <w:t>Fixierungen, sedierende Medikamente), so</w:t>
            </w:r>
            <w:r w:rsidRPr="008D571F">
              <w:rPr>
                <w:rFonts w:ascii="URWPalladioL" w:eastAsia="URWPalladioL" w:hAnsi="URWPalladioL"/>
                <w:w w:val="98"/>
              </w:rPr>
              <w:lastRenderedPageBreak/>
              <w:t xml:space="preserve">fern dies zur </w:t>
            </w:r>
            <w:r>
              <w:rPr>
                <w:rFonts w:ascii="URWPalladioL" w:eastAsia="URWPalladioL" w:hAnsi="URWPalladioL"/>
                <w:w w:val="98"/>
              </w:rPr>
              <w:t>Abwendung</w:t>
            </w:r>
            <w:r w:rsidRPr="008D571F">
              <w:rPr>
                <w:rFonts w:ascii="URWPalladioL" w:eastAsia="URWPalladioL" w:hAnsi="URWPalladioL"/>
              </w:rPr>
              <w:t xml:space="preserve"> einer erheblichen Selbstgefährdung erforderlich ist.</w:t>
            </w:r>
          </w:p>
        </w:tc>
      </w:tr>
    </w:tbl>
    <w:p w14:paraId="62AD9F8C" w14:textId="77777777" w:rsidR="005A58FA" w:rsidRPr="008D571F" w:rsidRDefault="005A58FA" w:rsidP="005A58FA">
      <w:pPr>
        <w:autoSpaceDE w:val="0"/>
        <w:autoSpaceDN w:val="0"/>
        <w:spacing w:after="0" w:line="270" w:lineRule="exact"/>
        <w:jc w:val="both"/>
      </w:pPr>
    </w:p>
    <w:p w14:paraId="2A3B0537" w14:textId="4CB5A001" w:rsidR="006011EF" w:rsidRDefault="006011EF" w:rsidP="008D571F">
      <w:pPr>
        <w:autoSpaceDE w:val="0"/>
        <w:autoSpaceDN w:val="0"/>
        <w:spacing w:before="136" w:after="0" w:line="270" w:lineRule="exact"/>
        <w:ind w:left="8"/>
        <w:jc w:val="both"/>
        <w:rPr>
          <w:rFonts w:ascii="URWPalladioL" w:eastAsia="URWPalladioL" w:hAnsi="URWPalladioL"/>
          <w:b/>
        </w:rPr>
      </w:pPr>
      <w:r w:rsidRPr="008D571F">
        <w:rPr>
          <w:rFonts w:ascii="URWPalladioL" w:eastAsia="URWPalladioL" w:hAnsi="URWPalladioL"/>
          <w:b/>
        </w:rPr>
        <w:t xml:space="preserve">4. Geltung der Vollmacht und persönliche </w:t>
      </w:r>
      <w:r w:rsidR="00AB2108">
        <w:rPr>
          <w:rFonts w:ascii="URWPalladioL" w:eastAsia="URWPalladioL" w:hAnsi="URWPalladioL"/>
          <w:b/>
        </w:rPr>
        <w:t>Weisungen.</w:t>
      </w:r>
    </w:p>
    <w:p w14:paraId="6692E564" w14:textId="77777777" w:rsidR="00AB2108" w:rsidRDefault="00AB2108" w:rsidP="008D571F">
      <w:pPr>
        <w:autoSpaceDE w:val="0"/>
        <w:autoSpaceDN w:val="0"/>
        <w:spacing w:before="136" w:after="0" w:line="270" w:lineRule="exact"/>
        <w:ind w:left="8"/>
        <w:jc w:val="both"/>
        <w:rPr>
          <w:rFonts w:ascii="URWPalladioL" w:eastAsia="URWPalladioL" w:hAnsi="URWPalladioL"/>
          <w:b/>
        </w:rPr>
      </w:pPr>
    </w:p>
    <w:tbl>
      <w:tblPr>
        <w:tblStyle w:val="Tabellenraster"/>
        <w:tblW w:w="0" w:type="auto"/>
        <w:tblInd w:w="8" w:type="dxa"/>
        <w:tblLook w:val="04A0" w:firstRow="1" w:lastRow="0" w:firstColumn="1" w:lastColumn="0" w:noHBand="0" w:noVBand="1"/>
      </w:tblPr>
      <w:tblGrid>
        <w:gridCol w:w="436"/>
        <w:gridCol w:w="5564"/>
      </w:tblGrid>
      <w:tr w:rsidR="00AB2108" w14:paraId="0B4F98B2" w14:textId="77777777" w:rsidTr="004874B4">
        <w:sdt>
          <w:sdtPr>
            <w:id w:val="7312778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54F59D" w14:textId="33A6FB58" w:rsidR="00AB2108" w:rsidRDefault="004874B4" w:rsidP="008D571F">
                <w:pPr>
                  <w:autoSpaceDE w:val="0"/>
                  <w:autoSpaceDN w:val="0"/>
                  <w:spacing w:before="136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0F63631A" w14:textId="77777777" w:rsidR="00AB2108" w:rsidRDefault="00AB2108" w:rsidP="00A63E7B">
            <w:pPr>
              <w:autoSpaceDE w:val="0"/>
              <w:autoSpaceDN w:val="0"/>
              <w:spacing w:before="62" w:line="268" w:lineRule="exact"/>
              <w:ind w:left="11" w:right="108" w:hanging="195"/>
              <w:jc w:val="both"/>
              <w:rPr>
                <w:rFonts w:ascii="URWPalladioL" w:eastAsia="URWPalladioL" w:hAnsi="URWPalladioL"/>
              </w:rPr>
            </w:pPr>
            <w:r>
              <w:rPr>
                <w:rFonts w:ascii="URWPalladioL" w:eastAsia="URWPalladioL" w:hAnsi="URWPalladioL"/>
                <w:b/>
              </w:rPr>
              <w:t xml:space="preserve">   </w:t>
            </w:r>
            <w:r w:rsidRPr="008D571F">
              <w:rPr>
                <w:rFonts w:ascii="URWPalladioL" w:eastAsia="URWPalladioL" w:hAnsi="URWPalladioL"/>
                <w:b/>
              </w:rPr>
              <w:t>4.1 Wirksamkeit und Gebrauchsanweisung (Innen</w:t>
            </w:r>
            <w:r w:rsidR="00A63E7B">
              <w:rPr>
                <w:rFonts w:ascii="URWPalladioL" w:eastAsia="URWPalladioL" w:hAnsi="URWPalladioL"/>
                <w:b/>
              </w:rPr>
              <w:t xml:space="preserve">- </w:t>
            </w:r>
            <w:r w:rsidRPr="008D571F">
              <w:rPr>
                <w:rFonts w:ascii="URWPalladioL" w:eastAsia="URWPalladioL" w:hAnsi="URWPalladioL"/>
                <w:b/>
              </w:rPr>
              <w:t>und Außenverhältnis)</w:t>
            </w:r>
            <w:r w:rsidRPr="008D571F">
              <w:rPr>
                <w:rFonts w:ascii="URWPalladioL" w:eastAsia="URWPalladioL" w:hAnsi="URWPalladioL"/>
              </w:rPr>
              <w:t xml:space="preserve">: Die Vollmacht ist im Außenverhältnis (gegenüber Dritten wie Banken oder Ärzten) sofort wirksam. </w:t>
            </w:r>
            <w:r w:rsidR="00A63E7B">
              <w:rPr>
                <w:rFonts w:ascii="URWPalladioL" w:eastAsia="URWPalladioL" w:hAnsi="URWPalladioL"/>
              </w:rPr>
              <w:t xml:space="preserve"> I</w:t>
            </w:r>
            <w:r w:rsidRPr="008D571F">
              <w:rPr>
                <w:rFonts w:ascii="URWPalladioL" w:eastAsia="URWPalladioL" w:hAnsi="URWPalladioL"/>
              </w:rPr>
              <w:t>m Innenverhältnis weise ich meine bevollmächtigte</w:t>
            </w:r>
            <w:r>
              <w:rPr>
                <w:rFonts w:ascii="URWPalladioL" w:eastAsia="URWPalladioL" w:hAnsi="URWPalladioL"/>
              </w:rPr>
              <w:t xml:space="preserve"> </w:t>
            </w:r>
            <w:r w:rsidRPr="008D571F">
              <w:rPr>
                <w:rFonts w:ascii="URWPalladioL" w:eastAsia="URWPalladioL" w:hAnsi="URWPalladioL"/>
                <w:w w:val="98"/>
              </w:rPr>
              <w:t>Person an, von dieser Vollmacht nur Gebrauch zu machen,</w:t>
            </w:r>
            <w:r>
              <w:rPr>
                <w:rFonts w:ascii="URWPalladioL" w:eastAsia="URWPalladioL" w:hAnsi="URWPalladioL"/>
                <w:w w:val="98"/>
              </w:rPr>
              <w:t xml:space="preserve"> </w:t>
            </w:r>
            <w:r w:rsidRPr="008D571F">
              <w:rPr>
                <w:rFonts w:ascii="URWPalladioL" w:eastAsia="URWPalladioL" w:hAnsi="URWPalladioL"/>
                <w:w w:val="98"/>
              </w:rPr>
              <w:t>wenn ich selbst nicht mehr entscheidungs- oder handlungsfähig bin, und dabei meine in der Patientenverfügung und</w:t>
            </w:r>
            <w:r>
              <w:rPr>
                <w:rFonts w:ascii="URWPalladioL" w:eastAsia="URWPalladioL" w:hAnsi="URWPalladioL"/>
                <w:w w:val="98"/>
              </w:rPr>
              <w:t xml:space="preserve"> </w:t>
            </w:r>
            <w:r w:rsidRPr="008D571F">
              <w:rPr>
                <w:rFonts w:ascii="URWPalladioL" w:eastAsia="URWPalladioL" w:hAnsi="URWPalladioL"/>
                <w:w w:val="98"/>
              </w:rPr>
              <w:t>meinem Wertekompass niedergelegten Wünsche und Wer</w:t>
            </w:r>
            <w:r w:rsidRPr="008D571F">
              <w:rPr>
                <w:rFonts w:ascii="URWPalladioL" w:eastAsia="URWPalladioL" w:hAnsi="URWPalladioL"/>
              </w:rPr>
              <w:t>te zu beachten.</w:t>
            </w:r>
          </w:p>
          <w:p w14:paraId="325F410F" w14:textId="775E2A39" w:rsidR="00A63E7B" w:rsidRDefault="00A63E7B" w:rsidP="00A63E7B">
            <w:pPr>
              <w:autoSpaceDE w:val="0"/>
              <w:autoSpaceDN w:val="0"/>
              <w:spacing w:before="62" w:line="268" w:lineRule="exact"/>
              <w:ind w:left="11" w:right="108" w:hanging="195"/>
              <w:jc w:val="both"/>
            </w:pPr>
          </w:p>
        </w:tc>
      </w:tr>
      <w:tr w:rsidR="00AB2108" w14:paraId="7563DAF3" w14:textId="77777777" w:rsidTr="004874B4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6B140214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p w14:paraId="6663CFBE" w14:textId="77777777" w:rsidR="00A63E7B" w:rsidRDefault="00A63E7B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sdt>
            <w:sdtPr>
              <w:id w:val="-75019868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DA5AF0" w14:textId="53951156" w:rsidR="00A63E7B" w:rsidRDefault="00A63E7B" w:rsidP="008D571F">
                <w:pPr>
                  <w:autoSpaceDE w:val="0"/>
                  <w:autoSpaceDN w:val="0"/>
                  <w:spacing w:before="136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7A199A4" w14:textId="77777777" w:rsidR="00A63E7B" w:rsidRDefault="00A63E7B" w:rsidP="008D571F">
            <w:pPr>
              <w:autoSpaceDE w:val="0"/>
              <w:autoSpaceDN w:val="0"/>
              <w:spacing w:before="136" w:line="270" w:lineRule="exact"/>
              <w:jc w:val="both"/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33EBF6D4" w14:textId="77777777" w:rsidR="00AB2108" w:rsidRPr="008D571F" w:rsidRDefault="00AB2108" w:rsidP="00AB2108">
            <w:pPr>
              <w:autoSpaceDE w:val="0"/>
              <w:autoSpaceDN w:val="0"/>
              <w:spacing w:line="272" w:lineRule="exact"/>
              <w:ind w:right="144" w:firstLine="8"/>
              <w:jc w:val="both"/>
            </w:pPr>
            <w:r w:rsidRPr="008D571F">
              <w:rPr>
                <w:rFonts w:ascii="URWPalladioL" w:eastAsia="URWPalladioL" w:hAnsi="URWPalladioL"/>
                <w:b/>
                <w:w w:val="98"/>
              </w:rPr>
              <w:t xml:space="preserve">4.2 Persönliche Weisungen im Innenverhältnis (optional): </w:t>
            </w:r>
            <w:r w:rsidRPr="008D571F">
              <w:rPr>
                <w:rFonts w:ascii="URWPalladioL" w:eastAsia="URWPalladioL" w:hAnsi="URWPalladioL"/>
                <w:i/>
              </w:rPr>
              <w:t>Hier können Sie konkrete Wünsche an Ihre Vertretungsperson formulieren.</w:t>
            </w:r>
          </w:p>
          <w:p w14:paraId="73A057BD" w14:textId="65DD22B5" w:rsidR="00AB2108" w:rsidRDefault="00AB2108" w:rsidP="00AB2108">
            <w:pPr>
              <w:autoSpaceDE w:val="0"/>
              <w:autoSpaceDN w:val="0"/>
              <w:spacing w:before="136" w:line="270" w:lineRule="exact"/>
              <w:jc w:val="both"/>
              <w:rPr>
                <w:rFonts w:ascii="URWPalladioL" w:eastAsia="URWPalladioL" w:hAnsi="URWPalladioL"/>
                <w:w w:val="98"/>
              </w:rPr>
            </w:pPr>
            <w:r w:rsidRPr="008D571F">
              <w:rPr>
                <w:rFonts w:ascii="URWPalladioL" w:eastAsia="URWPalladioL" w:hAnsi="URWPalladioL"/>
                <w:w w:val="98"/>
              </w:rPr>
              <w:t xml:space="preserve">Meine Vertretungsperson soll folgende Wünsche und </w:t>
            </w:r>
            <w:r w:rsidR="00A63E7B">
              <w:rPr>
                <w:rFonts w:ascii="URWPalladioL" w:eastAsia="URWPalladioL" w:hAnsi="URWPalladioL"/>
                <w:w w:val="98"/>
              </w:rPr>
              <w:t>Weisungen</w:t>
            </w:r>
            <w:r w:rsidRPr="008D571F">
              <w:rPr>
                <w:rFonts w:ascii="URWPalladioL" w:eastAsia="URWPalladioL" w:hAnsi="URWPalladioL"/>
                <w:w w:val="98"/>
              </w:rPr>
              <w:t xml:space="preserve"> besonders beachten: </w:t>
            </w:r>
          </w:p>
          <w:sdt>
            <w:sdtPr>
              <w:id w:val="-682354815"/>
              <w:lock w:val="sdtLocked"/>
              <w:placeholder>
                <w:docPart w:val="4FC92F99D5104337A1A8F0F3FEF7ABBF"/>
              </w:placeholder>
              <w:showingPlcHdr/>
              <w:text w:multiLine="1"/>
            </w:sdtPr>
            <w:sdtContent>
              <w:p w14:paraId="5D8FEC29" w14:textId="0F4908CF" w:rsidR="00A63E7B" w:rsidRDefault="00A63E7B" w:rsidP="00AB2108">
                <w:pPr>
                  <w:autoSpaceDE w:val="0"/>
                  <w:autoSpaceDN w:val="0"/>
                  <w:spacing w:before="136" w:line="270" w:lineRule="exact"/>
                  <w:jc w:val="both"/>
                </w:pPr>
                <w:r w:rsidRPr="00A63E7B">
                  <w:rPr>
                    <w:rFonts w:ascii="URWPalladioL" w:eastAsia="URWPalladioL" w:hAnsi="URWPalladioL"/>
                    <w:color w:val="0070C0"/>
                    <w:w w:val="98"/>
                  </w:rPr>
                  <w:t xml:space="preserve">[z. B. „Ich wünsche, so lange wie möglich in meiner eigenen Wohnung versorgt zu werden.“ Oder </w:t>
                </w:r>
                <w:r w:rsidRPr="00A63E7B">
                  <w:rPr>
                    <w:rFonts w:ascii="URWPalladioL" w:eastAsia="URWPalladioL" w:hAnsi="URWPalladioL"/>
                    <w:color w:val="0070C0"/>
                  </w:rPr>
                  <w:t>„Mein Haus in Musterstadt soll nicht verkauft werden.“]</w:t>
                </w:r>
              </w:p>
            </w:sdtContent>
          </w:sdt>
        </w:tc>
      </w:tr>
      <w:tr w:rsidR="00AB2108" w14:paraId="4E257876" w14:textId="77777777" w:rsidTr="004874B4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65936C0F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p w14:paraId="59A03FBA" w14:textId="77777777" w:rsidR="00A63E7B" w:rsidRDefault="00A63E7B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p w14:paraId="31AF8575" w14:textId="77777777" w:rsidR="00A63E7B" w:rsidRDefault="00A63E7B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sdt>
            <w:sdtPr>
              <w:id w:val="46547941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D3985D" w14:textId="65FB3208" w:rsidR="00A63E7B" w:rsidRDefault="00A63E7B" w:rsidP="008D571F">
                <w:pPr>
                  <w:autoSpaceDE w:val="0"/>
                  <w:autoSpaceDN w:val="0"/>
                  <w:spacing w:before="136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45030AB8" w14:textId="1C9176E8" w:rsidR="00A63E7B" w:rsidRDefault="00A63E7B" w:rsidP="00A63E7B">
            <w:pPr>
              <w:autoSpaceDE w:val="0"/>
              <w:autoSpaceDN w:val="0"/>
              <w:spacing w:before="44" w:line="272" w:lineRule="exact"/>
              <w:jc w:val="both"/>
              <w:rPr>
                <w:rFonts w:ascii="URWPalladioL" w:eastAsia="URWPalladioL" w:hAnsi="URWPalladioL"/>
                <w:i/>
              </w:rPr>
            </w:pPr>
            <w:r w:rsidRPr="008D571F">
              <w:rPr>
                <w:rFonts w:ascii="URWPalladioL" w:eastAsia="URWPalladioL" w:hAnsi="URWPalladioL"/>
                <w:b/>
              </w:rPr>
              <w:t xml:space="preserve">4.3 Befreiung von den Beschränkungen des </w:t>
            </w:r>
            <w:r>
              <w:rPr>
                <w:rFonts w:ascii="URWPalladioL" w:eastAsia="URWPalladioL" w:hAnsi="URWPalladioL"/>
                <w:b/>
              </w:rPr>
              <w:t>§ 181</w:t>
            </w:r>
            <w:r w:rsidRPr="008D571F">
              <w:rPr>
                <w:rFonts w:ascii="URWPalladioL" w:eastAsia="URWPalladioL" w:hAnsi="URWPalladioL"/>
                <w:b/>
              </w:rPr>
              <w:t xml:space="preserve"> BGB (optional):</w:t>
            </w:r>
            <w:r w:rsidRPr="008D571F">
              <w:rPr>
                <w:rFonts w:ascii="URWPalladioL" w:eastAsia="URWPalladioL" w:hAnsi="URWPalladioL"/>
              </w:rPr>
              <w:t xml:space="preserve"> [</w:t>
            </w:r>
            <w:r w:rsidRPr="008D571F">
              <w:rPr>
                <w:rFonts w:ascii="URWPalladioL" w:eastAsia="URWPalladioL" w:hAnsi="URWPalladioL"/>
                <w:i/>
              </w:rPr>
              <w:t xml:space="preserve">Bitte nur ankreuzen, wenn Sie Ihrer </w:t>
            </w:r>
            <w:r>
              <w:rPr>
                <w:rFonts w:ascii="URWPalladioL" w:eastAsia="URWPalladioL" w:hAnsi="URWPalladioL"/>
                <w:i/>
              </w:rPr>
              <w:t>Vertretungsperson</w:t>
            </w:r>
            <w:r w:rsidRPr="008D571F">
              <w:rPr>
                <w:rFonts w:ascii="URWPalladioL" w:eastAsia="URWPalladioL" w:hAnsi="URWPalladioL"/>
                <w:i/>
              </w:rPr>
              <w:t xml:space="preserve"> uneingeschränkt vertrauen, dass sie keine Geschäfte zu ihrem eigenen Vorteil tätigt.</w:t>
            </w:r>
            <w:r>
              <w:rPr>
                <w:rFonts w:ascii="URWPalladioL" w:eastAsia="URWPalladioL" w:hAnsi="URWPalladioL"/>
                <w:i/>
              </w:rPr>
              <w:t>]</w:t>
            </w:r>
          </w:p>
          <w:p w14:paraId="0D033147" w14:textId="70BB5158" w:rsidR="00A63E7B" w:rsidRPr="008D571F" w:rsidRDefault="00A63E7B" w:rsidP="00A63E7B">
            <w:pPr>
              <w:autoSpaceDE w:val="0"/>
              <w:autoSpaceDN w:val="0"/>
              <w:spacing w:before="114" w:line="272" w:lineRule="exact"/>
              <w:ind w:right="144"/>
              <w:jc w:val="both"/>
            </w:pPr>
            <w:r w:rsidRPr="008D571F">
              <w:rPr>
                <w:rFonts w:ascii="URWPalladioL" w:eastAsia="URWPalladioL" w:hAnsi="URWPalladioL"/>
              </w:rPr>
              <w:t xml:space="preserve">Ich befreie meine bevollmächtigte Person von den </w:t>
            </w:r>
            <w:r>
              <w:rPr>
                <w:rFonts w:ascii="URWPalladioL" w:eastAsia="URWPalladioL" w:hAnsi="URWPalladioL"/>
              </w:rPr>
              <w:t>Beschränkungen</w:t>
            </w:r>
            <w:r w:rsidRPr="008D571F">
              <w:rPr>
                <w:rFonts w:ascii="URWPalladioL" w:eastAsia="URWPalladioL" w:hAnsi="URWPalladioL"/>
              </w:rPr>
              <w:t xml:space="preserve"> des § 181 des Bürgerlichen Gesetzbuches </w:t>
            </w:r>
            <w:r w:rsidRPr="008D571F">
              <w:rPr>
                <w:rFonts w:ascii="URWPalladioL" w:eastAsia="URWPalladioL" w:hAnsi="URWPalladioL"/>
                <w:w w:val="98"/>
              </w:rPr>
              <w:t xml:space="preserve">(BGB) und gestatte ihr, Rechtsgeschäfte auch mit sich selbst </w:t>
            </w:r>
            <w:r w:rsidRPr="008D571F">
              <w:rPr>
                <w:rFonts w:ascii="URWPalladioL" w:eastAsia="URWPalladioL" w:hAnsi="URWPalladioL"/>
              </w:rPr>
              <w:t>im eigenen Namen oder als Vertreter einer dritten Person vorzunehmen.</w:t>
            </w:r>
          </w:p>
          <w:p w14:paraId="5A88D378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</w:pPr>
          </w:p>
        </w:tc>
      </w:tr>
      <w:tr w:rsidR="00AB2108" w14:paraId="3ACFC706" w14:textId="77777777" w:rsidTr="004874B4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21B0AF50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  <w:rPr>
                <w:rFonts w:ascii="URWPalladioL" w:hAnsi="URWPalladioL" w:hint="eastAsia"/>
              </w:rPr>
            </w:pPr>
          </w:p>
          <w:p w14:paraId="51CD3093" w14:textId="77777777" w:rsidR="004874B4" w:rsidRDefault="004874B4" w:rsidP="008D571F">
            <w:pPr>
              <w:autoSpaceDE w:val="0"/>
              <w:autoSpaceDN w:val="0"/>
              <w:spacing w:before="136" w:line="270" w:lineRule="exact"/>
              <w:jc w:val="both"/>
              <w:rPr>
                <w:rFonts w:ascii="URWPalladioL" w:hAnsi="URWPalladioL" w:hint="eastAsia"/>
              </w:rPr>
            </w:pPr>
          </w:p>
          <w:sdt>
            <w:sdtPr>
              <w:rPr>
                <w:rFonts w:ascii="URWPalladioL" w:hAnsi="URWPalladioL"/>
              </w:rPr>
              <w:id w:val="1706061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926817" w14:textId="702DD887" w:rsidR="004874B4" w:rsidRDefault="004874B4" w:rsidP="008D571F">
                <w:pPr>
                  <w:autoSpaceDE w:val="0"/>
                  <w:autoSpaceDN w:val="0"/>
                  <w:spacing w:before="136" w:line="270" w:lineRule="exact"/>
                  <w:jc w:val="both"/>
                  <w:rPr>
                    <w:rFonts w:ascii="URWPalladioL" w:hAnsi="URWPalladioL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F1275B8" w14:textId="77777777" w:rsidR="004874B4" w:rsidRPr="004874B4" w:rsidRDefault="004874B4" w:rsidP="008D571F">
            <w:pPr>
              <w:autoSpaceDE w:val="0"/>
              <w:autoSpaceDN w:val="0"/>
              <w:spacing w:before="136" w:line="270" w:lineRule="exact"/>
              <w:jc w:val="both"/>
              <w:rPr>
                <w:rFonts w:ascii="URWPalladioL" w:hAnsi="URWPalladioL" w:hint="eastAsia"/>
              </w:rPr>
            </w:pPr>
          </w:p>
          <w:p w14:paraId="166A512C" w14:textId="77777777" w:rsidR="004874B4" w:rsidRDefault="004874B4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sdt>
            <w:sdtPr>
              <w:id w:val="-116029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B9884D" w14:textId="07926B8E" w:rsidR="004874B4" w:rsidRDefault="004874B4" w:rsidP="008D571F">
                <w:pPr>
                  <w:autoSpaceDE w:val="0"/>
                  <w:autoSpaceDN w:val="0"/>
                  <w:spacing w:before="136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E8B26DB" w14:textId="77777777" w:rsidR="004874B4" w:rsidRDefault="004874B4" w:rsidP="008D571F">
            <w:pPr>
              <w:autoSpaceDE w:val="0"/>
              <w:autoSpaceDN w:val="0"/>
              <w:spacing w:before="136" w:line="270" w:lineRule="exact"/>
              <w:jc w:val="both"/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5888A57B" w14:textId="5EBF0AB3" w:rsidR="004874B4" w:rsidRPr="008D571F" w:rsidRDefault="004874B4" w:rsidP="004874B4">
            <w:pPr>
              <w:autoSpaceDE w:val="0"/>
              <w:autoSpaceDN w:val="0"/>
              <w:spacing w:before="60" w:line="270" w:lineRule="exact"/>
              <w:ind w:right="142"/>
              <w:jc w:val="both"/>
            </w:pPr>
            <w:r w:rsidRPr="008D571F">
              <w:rPr>
                <w:rFonts w:ascii="URWPalladioL" w:eastAsia="URWPalladioL" w:hAnsi="URWPalladioL"/>
                <w:b/>
                <w:w w:val="98"/>
              </w:rPr>
              <w:t>4.4 Geltung über den Tod hinaus</w:t>
            </w:r>
            <w:r w:rsidRPr="008D571F">
              <w:rPr>
                <w:rFonts w:ascii="URWPalladioL" w:eastAsia="URWPalladioL" w:hAnsi="URWPalladioL"/>
                <w:w w:val="98"/>
              </w:rPr>
              <w:t xml:space="preserve"> [</w:t>
            </w:r>
            <w:r w:rsidRPr="008D571F">
              <w:rPr>
                <w:rFonts w:ascii="URWPalladioL" w:eastAsia="URWPalladioL" w:hAnsi="URWPalladioL"/>
                <w:i/>
                <w:w w:val="98"/>
              </w:rPr>
              <w:t>Bitte eine Option ankreuz</w:t>
            </w:r>
            <w:r w:rsidRPr="008D571F">
              <w:rPr>
                <w:rFonts w:ascii="URWPalladioL" w:eastAsia="URWPalladioL" w:hAnsi="URWPalladioL"/>
                <w:i/>
              </w:rPr>
              <w:t>en. Die Geltung über den Tod hinaus wird empfohlen.</w:t>
            </w:r>
            <w:r w:rsidRPr="008D571F">
              <w:rPr>
                <w:rFonts w:ascii="URWPalladioL" w:eastAsia="URWPalladioL" w:hAnsi="URWPalladioL"/>
              </w:rPr>
              <w:t>]</w:t>
            </w:r>
          </w:p>
          <w:p w14:paraId="0D413CE6" w14:textId="6D571D85" w:rsidR="004874B4" w:rsidRPr="008D571F" w:rsidRDefault="004874B4" w:rsidP="004874B4">
            <w:pPr>
              <w:autoSpaceDE w:val="0"/>
              <w:autoSpaceDN w:val="0"/>
              <w:spacing w:before="100" w:line="270" w:lineRule="exact"/>
              <w:ind w:right="142"/>
              <w:jc w:val="both"/>
            </w:pPr>
            <w:r w:rsidRPr="008D571F">
              <w:rPr>
                <w:rFonts w:ascii="URWPalladioL" w:eastAsia="URWPalladioL" w:hAnsi="URWPalladioL"/>
              </w:rPr>
              <w:t xml:space="preserve">Die Vollmacht soll über meinen Tod hinaus gelten, um meiner Vertretungsperson die Regelung unaufschiebbarer </w:t>
            </w:r>
            <w:r w:rsidRPr="008D571F">
              <w:rPr>
                <w:rFonts w:ascii="URWPalladioL" w:eastAsia="URWPalladioL" w:hAnsi="URWPalladioL"/>
                <w:w w:val="98"/>
              </w:rPr>
              <w:t>Angelegenheiten (</w:t>
            </w:r>
            <w:r>
              <w:rPr>
                <w:rFonts w:ascii="URWPalladioL" w:eastAsia="URWPalladioL" w:hAnsi="URWPalladioL"/>
                <w:w w:val="98"/>
              </w:rPr>
              <w:t>z. B.</w:t>
            </w:r>
            <w:r w:rsidRPr="008D571F">
              <w:rPr>
                <w:rFonts w:ascii="URWPalladioL" w:eastAsia="URWPalladioL" w:hAnsi="URWPalladioL"/>
                <w:w w:val="98"/>
              </w:rPr>
              <w:t xml:space="preserve"> Bestattungsorganisation) zu ermögl</w:t>
            </w:r>
            <w:r w:rsidRPr="008D571F">
              <w:rPr>
                <w:rFonts w:ascii="URWPalladioL" w:eastAsia="URWPalladioL" w:hAnsi="URWPalladioL"/>
              </w:rPr>
              <w:t>ichen.</w:t>
            </w:r>
          </w:p>
          <w:p w14:paraId="1AC9F589" w14:textId="77777777" w:rsidR="004874B4" w:rsidRPr="008D571F" w:rsidRDefault="004874B4" w:rsidP="004874B4">
            <w:pPr>
              <w:autoSpaceDE w:val="0"/>
              <w:autoSpaceDN w:val="0"/>
              <w:spacing w:before="100" w:line="266" w:lineRule="exact"/>
              <w:jc w:val="both"/>
            </w:pPr>
            <w:r w:rsidRPr="008D571F">
              <w:rPr>
                <w:rFonts w:ascii="URWPalladioL" w:eastAsia="URWPalladioL" w:hAnsi="URWPalladioL"/>
              </w:rPr>
              <w:t>Die Vollmacht soll mit meinem Tod erlöschen.</w:t>
            </w:r>
          </w:p>
          <w:p w14:paraId="0B5E46D3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</w:pPr>
          </w:p>
        </w:tc>
      </w:tr>
      <w:tr w:rsidR="00AB2108" w14:paraId="60F596E6" w14:textId="77777777" w:rsidTr="004874B4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20A89C00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</w:pPr>
          </w:p>
          <w:p w14:paraId="2F0553DB" w14:textId="77777777" w:rsidR="004874B4" w:rsidRDefault="004874B4" w:rsidP="004874B4">
            <w:pPr>
              <w:autoSpaceDE w:val="0"/>
              <w:autoSpaceDN w:val="0"/>
              <w:spacing w:before="80" w:line="270" w:lineRule="exact"/>
              <w:jc w:val="both"/>
            </w:pPr>
          </w:p>
          <w:sdt>
            <w:sdtPr>
              <w:id w:val="-418101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F1D17B" w14:textId="77777777" w:rsidR="004874B4" w:rsidRDefault="004874B4" w:rsidP="004874B4">
                <w:pPr>
                  <w:autoSpaceDE w:val="0"/>
                  <w:autoSpaceDN w:val="0"/>
                  <w:spacing w:before="80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A0D6AB6" w14:textId="77777777" w:rsidR="004874B4" w:rsidRDefault="004874B4" w:rsidP="004874B4">
            <w:pPr>
              <w:autoSpaceDE w:val="0"/>
              <w:autoSpaceDN w:val="0"/>
              <w:spacing w:before="80" w:line="270" w:lineRule="exact"/>
              <w:jc w:val="both"/>
            </w:pPr>
          </w:p>
          <w:sdt>
            <w:sdtPr>
              <w:id w:val="-475606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12F7C3" w14:textId="13385890" w:rsidR="004874B4" w:rsidRDefault="004874B4" w:rsidP="004874B4">
                <w:pPr>
                  <w:autoSpaceDE w:val="0"/>
                  <w:autoSpaceDN w:val="0"/>
                  <w:spacing w:before="80" w:line="270" w:lineRule="exact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728970F9" w14:textId="450580E8" w:rsidR="004874B4" w:rsidRPr="008D571F" w:rsidRDefault="004874B4" w:rsidP="004874B4">
            <w:pPr>
              <w:autoSpaceDE w:val="0"/>
              <w:autoSpaceDN w:val="0"/>
              <w:spacing w:beforeLines="60" w:before="144" w:line="272" w:lineRule="exact"/>
              <w:ind w:right="142"/>
              <w:jc w:val="both"/>
            </w:pPr>
            <w:r w:rsidRPr="008D571F">
              <w:rPr>
                <w:rFonts w:ascii="URWPalladioL" w:eastAsia="URWPalladioL" w:hAnsi="URWPalladioL"/>
                <w:b/>
              </w:rPr>
              <w:t>4.5 Erteilung von Untervollmachten</w:t>
            </w:r>
            <w:r w:rsidRPr="008D571F">
              <w:rPr>
                <w:rFonts w:ascii="URWPalladioL" w:eastAsia="URWPalladioL" w:hAnsi="URWPalladioL"/>
              </w:rPr>
              <w:t xml:space="preserve"> [</w:t>
            </w:r>
            <w:r w:rsidRPr="008D571F">
              <w:rPr>
                <w:rFonts w:ascii="URWPalladioL" w:eastAsia="URWPalladioL" w:hAnsi="URWPalladioL"/>
                <w:i/>
              </w:rPr>
              <w:t>Bitte eine Option ankreuzen.</w:t>
            </w:r>
            <w:r w:rsidRPr="008D571F">
              <w:rPr>
                <w:rFonts w:ascii="URWPalladioL" w:eastAsia="URWPalladioL" w:hAnsi="URWPalladioL"/>
              </w:rPr>
              <w:t>]</w:t>
            </w:r>
          </w:p>
          <w:p w14:paraId="1DC001B6" w14:textId="73CC42DC" w:rsidR="004874B4" w:rsidRPr="008D571F" w:rsidRDefault="004874B4" w:rsidP="004874B4">
            <w:pPr>
              <w:tabs>
                <w:tab w:val="left" w:pos="526"/>
              </w:tabs>
              <w:autoSpaceDE w:val="0"/>
              <w:autoSpaceDN w:val="0"/>
              <w:spacing w:beforeLines="60" w:before="144" w:line="272" w:lineRule="exact"/>
              <w:ind w:right="142"/>
              <w:jc w:val="both"/>
            </w:pPr>
            <w:r w:rsidRPr="008D571F">
              <w:rPr>
                <w:rFonts w:ascii="URWPalladioL" w:eastAsia="URWPalladioL" w:hAnsi="URWPalladioL"/>
              </w:rPr>
              <w:t xml:space="preserve">Meine bevollmächtigte Person darf für bestimmte </w:t>
            </w:r>
            <w:r>
              <w:rPr>
                <w:rFonts w:ascii="URWPalladioL" w:eastAsia="URWPalladioL" w:hAnsi="URWPalladioL"/>
              </w:rPr>
              <w:t>Aufgaben</w:t>
            </w:r>
            <w:r w:rsidRPr="008D571F">
              <w:rPr>
                <w:rFonts w:ascii="URWPalladioL" w:eastAsia="URWPalladioL" w:hAnsi="URWPalladioL"/>
              </w:rPr>
              <w:t xml:space="preserve"> Untervollmachten erteilen.</w:t>
            </w:r>
          </w:p>
          <w:p w14:paraId="6A0E6354" w14:textId="788AB777" w:rsidR="004874B4" w:rsidRPr="008D571F" w:rsidRDefault="004874B4" w:rsidP="004874B4">
            <w:pPr>
              <w:tabs>
                <w:tab w:val="left" w:pos="526"/>
              </w:tabs>
              <w:autoSpaceDE w:val="0"/>
              <w:autoSpaceDN w:val="0"/>
              <w:spacing w:before="178" w:line="272" w:lineRule="exact"/>
              <w:ind w:right="144"/>
              <w:jc w:val="both"/>
            </w:pPr>
            <w:r w:rsidRPr="008D571F">
              <w:rPr>
                <w:rFonts w:ascii="URWPalladioL" w:eastAsia="URWPalladioL" w:hAnsi="URWPalladioL"/>
              </w:rPr>
              <w:t xml:space="preserve">Meine bevollmächtigte Person darf keine </w:t>
            </w:r>
            <w:r>
              <w:rPr>
                <w:rFonts w:ascii="URWPalladioL" w:eastAsia="URWPalladioL" w:hAnsi="URWPalladioL"/>
              </w:rPr>
              <w:t>Untervollmachten</w:t>
            </w:r>
            <w:r w:rsidRPr="008D571F">
              <w:rPr>
                <w:rFonts w:ascii="URWPalladioL" w:eastAsia="URWPalladioL" w:hAnsi="URWPalladioL"/>
              </w:rPr>
              <w:t xml:space="preserve"> erteilen.</w:t>
            </w:r>
          </w:p>
          <w:p w14:paraId="02B7D1BB" w14:textId="77777777" w:rsidR="00AB2108" w:rsidRDefault="00AB2108" w:rsidP="008D571F">
            <w:pPr>
              <w:autoSpaceDE w:val="0"/>
              <w:autoSpaceDN w:val="0"/>
              <w:spacing w:before="136" w:line="270" w:lineRule="exact"/>
              <w:jc w:val="both"/>
            </w:pPr>
          </w:p>
        </w:tc>
      </w:tr>
    </w:tbl>
    <w:p w14:paraId="57B587F2" w14:textId="77777777" w:rsidR="00493B35" w:rsidRDefault="00000000" w:rsidP="00813F1B">
      <w:pPr>
        <w:autoSpaceDE w:val="0"/>
        <w:autoSpaceDN w:val="0"/>
        <w:spacing w:before="318" w:after="2" w:line="270" w:lineRule="exact"/>
        <w:jc w:val="both"/>
        <w:rPr>
          <w:rFonts w:ascii="URWPalladioL" w:eastAsia="URWPalladioL" w:hAnsi="URWPalladioL"/>
          <w:b/>
        </w:rPr>
      </w:pPr>
      <w:r w:rsidRPr="008D571F">
        <w:rPr>
          <w:rFonts w:ascii="URWPalladioL" w:eastAsia="URWPalladioL" w:hAnsi="URWPalladioL"/>
          <w:b/>
        </w:rPr>
        <w:t>5. Schlussformel und Unterschriften</w:t>
      </w:r>
    </w:p>
    <w:p w14:paraId="19A617CA" w14:textId="77777777" w:rsidR="004874B4" w:rsidRPr="008D571F" w:rsidRDefault="004874B4" w:rsidP="008D571F">
      <w:pPr>
        <w:autoSpaceDE w:val="0"/>
        <w:autoSpaceDN w:val="0"/>
        <w:spacing w:before="318" w:after="2" w:line="270" w:lineRule="exact"/>
        <w:ind w:left="226"/>
        <w:jc w:val="both"/>
      </w:pPr>
    </w:p>
    <w:p w14:paraId="4F34584E" w14:textId="77777777" w:rsidR="00813F1B" w:rsidRPr="008D571F" w:rsidRDefault="00813F1B" w:rsidP="008D571F">
      <w:pPr>
        <w:autoSpaceDE w:val="0"/>
        <w:autoSpaceDN w:val="0"/>
        <w:spacing w:after="0" w:line="268" w:lineRule="exact"/>
        <w:ind w:right="144"/>
      </w:pPr>
      <w:r w:rsidRPr="008D571F">
        <w:rPr>
          <w:rFonts w:ascii="URWPalladioL" w:eastAsia="URWPalladioL" w:hAnsi="URWPalladioL"/>
          <w:b/>
        </w:rPr>
        <w:t xml:space="preserve">5.1 Schlussformel und Unterschrift der </w:t>
      </w:r>
      <w:r>
        <w:rPr>
          <w:rFonts w:ascii="URWPalladioL" w:eastAsia="URWPalladioL" w:hAnsi="URWPalladioL"/>
          <w:b/>
        </w:rPr>
        <w:t>Vollmachtgeberin</w:t>
      </w:r>
      <w:r w:rsidRPr="008D571F">
        <w:rPr>
          <w:rFonts w:ascii="URWPalladioL" w:eastAsia="URWPalladioL" w:hAnsi="URWPalladioL"/>
          <w:b/>
          <w:w w:val="98"/>
        </w:rPr>
        <w:t>/des Vollmachtgebers</w:t>
      </w:r>
      <w:r w:rsidRPr="008D571F">
        <w:rPr>
          <w:rFonts w:ascii="URWPalladioL" w:eastAsia="URWPalladioL" w:hAnsi="URWPalladioL"/>
          <w:w w:val="98"/>
        </w:rPr>
        <w:t xml:space="preserve">: Ich habe diese Vollmacht bei klarem </w:t>
      </w:r>
      <w:r w:rsidRPr="008D571F">
        <w:rPr>
          <w:rFonts w:ascii="URWPalladioL" w:eastAsia="URWPalladioL" w:hAnsi="URWPalladioL"/>
        </w:rPr>
        <w:t>Verstand und aus freiem Willen verfasst.</w:t>
      </w:r>
    </w:p>
    <w:p w14:paraId="0EDD1E45" w14:textId="77777777" w:rsidR="00813F1B" w:rsidRDefault="00813F1B" w:rsidP="008D571F">
      <w:pPr>
        <w:autoSpaceDE w:val="0"/>
        <w:autoSpaceDN w:val="0"/>
        <w:spacing w:after="0" w:line="426" w:lineRule="exact"/>
        <w:jc w:val="both"/>
      </w:pPr>
    </w:p>
    <w:p w14:paraId="2C8EA12A" w14:textId="77777777" w:rsidR="00813F1B" w:rsidRDefault="00813F1B" w:rsidP="008D571F">
      <w:pPr>
        <w:autoSpaceDE w:val="0"/>
        <w:autoSpaceDN w:val="0"/>
        <w:spacing w:after="0" w:line="426" w:lineRule="exact"/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3735"/>
      </w:tblGrid>
      <w:tr w:rsidR="00813F1B" w14:paraId="318EDF49" w14:textId="77777777" w:rsidTr="00813F1B">
        <w:sdt>
          <w:sdtPr>
            <w:rPr>
              <w:rFonts w:ascii="URWPalladioL" w:eastAsia="URWPalladioL" w:hAnsi="URWPalladioL"/>
              <w:color w:val="000000"/>
            </w:rPr>
            <w:id w:val="1030915167"/>
            <w:lock w:val="sdtLocked"/>
            <w:placeholder>
              <w:docPart w:val="57EDF58B0D834445A1C83D570303FC24"/>
            </w:placeholder>
            <w:showingPlcHdr/>
            <w:text/>
          </w:sdtPr>
          <w:sdtContent>
            <w:tc>
              <w:tcPr>
                <w:tcW w:w="1696" w:type="dxa"/>
              </w:tcPr>
              <w:p w14:paraId="6245184E" w14:textId="3E08590D" w:rsidR="00813F1B" w:rsidRDefault="00813F1B" w:rsidP="008D571F">
                <w:pPr>
                  <w:autoSpaceDE w:val="0"/>
                  <w:autoSpaceDN w:val="0"/>
                  <w:spacing w:line="426" w:lineRule="exact"/>
                  <w:jc w:val="both"/>
                </w:pPr>
                <w:r w:rsidRPr="00344C25">
                  <w:rPr>
                    <w:rFonts w:ascii="URWPalladioL" w:eastAsia="URWPalladioL" w:hAnsi="URWPalladioL"/>
                    <w:color w:val="0070C0"/>
                  </w:rPr>
                  <w:t>[</w:t>
                </w:r>
                <w:r w:rsidRPr="00344C25">
                  <w:rPr>
                    <w:rStyle w:val="Platzhaltertext"/>
                    <w:color w:val="0070C0"/>
                  </w:rPr>
                  <w:t>Ort, Datum]</w:t>
                </w:r>
              </w:p>
            </w:tc>
          </w:sdtContent>
        </w:sdt>
        <w:tc>
          <w:tcPr>
            <w:tcW w:w="567" w:type="dxa"/>
          </w:tcPr>
          <w:p w14:paraId="0FC240C1" w14:textId="77777777" w:rsidR="00813F1B" w:rsidRDefault="00813F1B" w:rsidP="008D571F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2A3AEC7A" w14:textId="77777777" w:rsidR="00813F1B" w:rsidRDefault="00813F1B" w:rsidP="008D571F">
            <w:pPr>
              <w:autoSpaceDE w:val="0"/>
              <w:autoSpaceDN w:val="0"/>
              <w:spacing w:line="426" w:lineRule="exact"/>
              <w:jc w:val="both"/>
            </w:pPr>
          </w:p>
        </w:tc>
      </w:tr>
      <w:tr w:rsidR="00813F1B" w14:paraId="2666CBB5" w14:textId="77777777" w:rsidTr="00813F1B">
        <w:tc>
          <w:tcPr>
            <w:tcW w:w="1696" w:type="dxa"/>
          </w:tcPr>
          <w:p w14:paraId="5118BAA0" w14:textId="77777777" w:rsidR="00813F1B" w:rsidRDefault="00813F1B" w:rsidP="008D571F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567" w:type="dxa"/>
          </w:tcPr>
          <w:p w14:paraId="3CBC746D" w14:textId="77777777" w:rsidR="00813F1B" w:rsidRDefault="00813F1B" w:rsidP="008D571F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14:paraId="24CB4D72" w14:textId="6B814DFF" w:rsidR="00813F1B" w:rsidRDefault="00813F1B" w:rsidP="008D571F">
            <w:pPr>
              <w:autoSpaceDE w:val="0"/>
              <w:autoSpaceDN w:val="0"/>
              <w:spacing w:line="426" w:lineRule="exact"/>
              <w:jc w:val="both"/>
            </w:pPr>
            <w:r>
              <w:rPr>
                <w:rFonts w:ascii="URWPalladioL" w:eastAsia="URWPalladioL" w:hAnsi="URWPalladioL"/>
                <w:color w:val="000000"/>
              </w:rPr>
              <w:t>Unterschrift der verfügenden Person</w:t>
            </w:r>
          </w:p>
        </w:tc>
      </w:tr>
    </w:tbl>
    <w:p w14:paraId="44C6F177" w14:textId="77777777" w:rsidR="00813F1B" w:rsidRDefault="00813F1B" w:rsidP="008D571F">
      <w:pPr>
        <w:autoSpaceDE w:val="0"/>
        <w:autoSpaceDN w:val="0"/>
        <w:spacing w:after="0" w:line="426" w:lineRule="exact"/>
        <w:jc w:val="both"/>
      </w:pPr>
    </w:p>
    <w:p w14:paraId="0F50E9E4" w14:textId="77777777" w:rsidR="00493B35" w:rsidRDefault="00493B35" w:rsidP="008D571F">
      <w:pPr>
        <w:autoSpaceDE w:val="0"/>
        <w:autoSpaceDN w:val="0"/>
        <w:spacing w:after="0" w:line="20" w:lineRule="exact"/>
        <w:jc w:val="both"/>
        <w:rPr>
          <w:rFonts w:ascii="URWPalladioL" w:eastAsia="URWPalladioL" w:hAnsi="URWPalladioL"/>
        </w:rPr>
      </w:pPr>
    </w:p>
    <w:p w14:paraId="46B016D0" w14:textId="77777777" w:rsidR="00813F1B" w:rsidRPr="008D571F" w:rsidRDefault="00813F1B" w:rsidP="008D571F">
      <w:pPr>
        <w:autoSpaceDE w:val="0"/>
        <w:autoSpaceDN w:val="0"/>
        <w:spacing w:after="0" w:line="20" w:lineRule="exact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22"/>
      </w:tblGrid>
      <w:tr w:rsidR="00493B35" w:rsidRPr="008D571F" w14:paraId="0A14F3B6" w14:textId="77777777">
        <w:trPr>
          <w:trHeight w:hRule="exact" w:val="1196"/>
        </w:trPr>
        <w:tc>
          <w:tcPr>
            <w:tcW w:w="6322" w:type="dxa"/>
            <w:shd w:val="clear" w:color="auto" w:fill="FFFFFF"/>
            <w:tcMar>
              <w:left w:w="0" w:type="dxa"/>
              <w:right w:w="0" w:type="dxa"/>
            </w:tcMar>
          </w:tcPr>
          <w:p w14:paraId="2E298661" w14:textId="6C68124F" w:rsidR="00493B35" w:rsidRPr="008D571F" w:rsidRDefault="00000000" w:rsidP="00813F1B">
            <w:pPr>
              <w:autoSpaceDE w:val="0"/>
              <w:autoSpaceDN w:val="0"/>
              <w:spacing w:before="54" w:after="0" w:line="272" w:lineRule="exact"/>
              <w:ind w:right="144"/>
              <w:jc w:val="both"/>
            </w:pPr>
            <w:r w:rsidRPr="008D571F">
              <w:rPr>
                <w:rFonts w:ascii="URWPalladioL" w:eastAsia="URWPalladioL" w:hAnsi="URWPalladioL"/>
                <w:b/>
              </w:rPr>
              <w:t>5.2 Bestätigung durch die bevollmächtigte Person (</w:t>
            </w:r>
            <w:proofErr w:type="spellStart"/>
            <w:r w:rsidRPr="008D571F">
              <w:rPr>
                <w:rFonts w:ascii="URWPalladioL" w:eastAsia="URWPalladioL" w:hAnsi="URWPalladioL"/>
                <w:b/>
                <w:i/>
              </w:rPr>
              <w:t>empfoh-</w:t>
            </w:r>
            <w:r w:rsidRPr="008D571F">
              <w:rPr>
                <w:rFonts w:ascii="URWPalladioL" w:eastAsia="URWPalladioL" w:hAnsi="URWPalladioL"/>
                <w:b/>
                <w:i/>
                <w:w w:val="98"/>
              </w:rPr>
              <w:t>len</w:t>
            </w:r>
            <w:proofErr w:type="spellEnd"/>
            <w:r w:rsidRPr="008D571F">
              <w:rPr>
                <w:rFonts w:ascii="URWPalladioL" w:eastAsia="URWPalladioL" w:hAnsi="URWPalladioL"/>
                <w:b/>
                <w:w w:val="98"/>
              </w:rPr>
              <w:t>):</w:t>
            </w:r>
            <w:r w:rsidRPr="008D571F">
              <w:rPr>
                <w:rFonts w:ascii="URWPalladioL" w:eastAsia="URWPalladioL" w:hAnsi="URWPalladioL"/>
                <w:i/>
                <w:w w:val="98"/>
              </w:rPr>
              <w:t xml:space="preserve"> Diese Unterschrift ist für die Gültigkeit nicht zwingend, dient </w:t>
            </w:r>
            <w:r w:rsidRPr="008D571F">
              <w:rPr>
                <w:rFonts w:ascii="URWPalladioL" w:eastAsia="URWPalladioL" w:hAnsi="URWPalladioL"/>
                <w:i/>
              </w:rPr>
              <w:t>aber als Nachweis, dass die benannte Person informiert ist und die Aufgabe annimmt.</w:t>
            </w:r>
          </w:p>
        </w:tc>
      </w:tr>
    </w:tbl>
    <w:p w14:paraId="60D630A2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518D2572" w14:textId="6422F045" w:rsidR="00493B35" w:rsidRPr="008D571F" w:rsidRDefault="00813F1B" w:rsidP="00813F1B">
      <w:pPr>
        <w:autoSpaceDE w:val="0"/>
        <w:autoSpaceDN w:val="0"/>
        <w:spacing w:before="62" w:after="0" w:line="266" w:lineRule="exact"/>
        <w:ind w:right="144"/>
      </w:pPr>
      <w:r w:rsidRPr="008D571F">
        <w:rPr>
          <w:rFonts w:ascii="URWPalladioL" w:eastAsia="URWPalladioL" w:hAnsi="URWPalladioL"/>
          <w:w w:val="98"/>
        </w:rPr>
        <w:t xml:space="preserve">Ich, </w:t>
      </w:r>
      <w:sdt>
        <w:sdtPr>
          <w:rPr>
            <w:rFonts w:ascii="URWPalladioL" w:eastAsia="URWPalladioL" w:hAnsi="URWPalladioL"/>
            <w:w w:val="98"/>
          </w:rPr>
          <w:id w:val="-1335993037"/>
          <w:lock w:val="sdtLocked"/>
          <w:placeholder>
            <w:docPart w:val="5659C28B43054D428BE151C3C2B93AAF"/>
          </w:placeholder>
          <w:showingPlcHdr/>
          <w:text w:multiLine="1"/>
        </w:sdtPr>
        <w:sdtContent>
          <w:r w:rsidRPr="00813F1B">
            <w:rPr>
              <w:rFonts w:ascii="URWPalladioL" w:eastAsia="URWPalladioL" w:hAnsi="URWPalladioL"/>
              <w:color w:val="0070C0"/>
              <w:w w:val="98"/>
            </w:rPr>
            <w:t>[Vorname, Nachname der bevollmächtigten Person]</w:t>
          </w:r>
        </w:sdtContent>
      </w:sdt>
      <w:r w:rsidRPr="008D571F">
        <w:rPr>
          <w:rFonts w:ascii="URWPalladioL" w:eastAsia="URWPalladioL" w:hAnsi="URWPalladioL"/>
          <w:w w:val="98"/>
        </w:rPr>
        <w:t xml:space="preserve">, bestätige hiermit, über meine Ernennung informiert worden zu </w:t>
      </w:r>
      <w:r>
        <w:rPr>
          <w:rFonts w:ascii="URWPalladioL" w:eastAsia="URWPalladioL" w:hAnsi="URWPalladioL"/>
          <w:w w:val="98"/>
        </w:rPr>
        <w:t>sein,</w:t>
      </w:r>
      <w:r w:rsidRPr="008D571F">
        <w:rPr>
          <w:rFonts w:ascii="URWPalladioL" w:eastAsia="URWPalladioL" w:hAnsi="URWPalladioL"/>
          <w:w w:val="98"/>
        </w:rPr>
        <w:t xml:space="preserve"> und</w:t>
      </w:r>
      <w:r>
        <w:rPr>
          <w:rFonts w:ascii="URWPalladioL" w:eastAsia="URWPalladioL" w:hAnsi="URWPalladioL"/>
          <w:w w:val="98"/>
        </w:rPr>
        <w:t xml:space="preserve"> </w:t>
      </w:r>
      <w:r w:rsidR="00000000" w:rsidRPr="008D571F">
        <w:rPr>
          <w:rFonts w:ascii="URWPalladioL" w:eastAsia="URWPalladioL" w:hAnsi="URWPalladioL"/>
        </w:rPr>
        <w:t>bin bereit, diese Aufgabe im Sinne der vollmachtgebenden</w:t>
      </w:r>
      <w:r>
        <w:rPr>
          <w:rFonts w:ascii="URWPalladioL" w:eastAsia="URWPalladioL" w:hAnsi="URWPalladioL"/>
        </w:rPr>
        <w:t xml:space="preserve"> </w:t>
      </w:r>
      <w:r w:rsidR="008D571F" w:rsidRPr="008D571F">
        <w:t xml:space="preserve"> </w:t>
      </w:r>
    </w:p>
    <w:p w14:paraId="5F1D7698" w14:textId="77777777" w:rsidR="006011EF" w:rsidRDefault="006011EF" w:rsidP="00813F1B">
      <w:pPr>
        <w:autoSpaceDE w:val="0"/>
        <w:autoSpaceDN w:val="0"/>
        <w:spacing w:after="0" w:line="266" w:lineRule="exact"/>
        <w:jc w:val="both"/>
        <w:rPr>
          <w:rFonts w:ascii="URWPalladioL" w:eastAsia="URWPalladioL" w:hAnsi="URWPalladioL"/>
        </w:rPr>
      </w:pPr>
      <w:r w:rsidRPr="008D571F">
        <w:rPr>
          <w:rFonts w:ascii="URWPalladioL" w:eastAsia="URWPalladioL" w:hAnsi="URWPalladioL"/>
        </w:rPr>
        <w:t>Person zu übernehmen.</w:t>
      </w:r>
    </w:p>
    <w:p w14:paraId="381B55A4" w14:textId="77777777" w:rsidR="00813F1B" w:rsidRDefault="00813F1B" w:rsidP="00813F1B">
      <w:pPr>
        <w:autoSpaceDE w:val="0"/>
        <w:autoSpaceDN w:val="0"/>
        <w:spacing w:after="0" w:line="266" w:lineRule="exact"/>
        <w:jc w:val="both"/>
        <w:rPr>
          <w:rFonts w:ascii="URWPalladioL" w:eastAsia="URWPalladioL" w:hAnsi="URWPalladio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3735"/>
      </w:tblGrid>
      <w:tr w:rsidR="00813F1B" w14:paraId="0B93F852" w14:textId="77777777" w:rsidTr="00811F4C">
        <w:sdt>
          <w:sdtPr>
            <w:rPr>
              <w:rFonts w:ascii="URWPalladioL" w:eastAsia="URWPalladioL" w:hAnsi="URWPalladioL"/>
              <w:color w:val="000000"/>
            </w:rPr>
            <w:id w:val="447050016"/>
            <w:lock w:val="sdtLocked"/>
            <w:placeholder>
              <w:docPart w:val="A810EE34C3634C80BE5B54ECE12BD208"/>
            </w:placeholder>
            <w:showingPlcHdr/>
            <w:text/>
          </w:sdtPr>
          <w:sdtContent>
            <w:tc>
              <w:tcPr>
                <w:tcW w:w="1696" w:type="dxa"/>
              </w:tcPr>
              <w:p w14:paraId="11B65D05" w14:textId="77777777" w:rsidR="00813F1B" w:rsidRDefault="00813F1B" w:rsidP="00811F4C">
                <w:pPr>
                  <w:autoSpaceDE w:val="0"/>
                  <w:autoSpaceDN w:val="0"/>
                  <w:spacing w:line="426" w:lineRule="exact"/>
                  <w:jc w:val="both"/>
                </w:pPr>
                <w:r w:rsidRPr="00344C25">
                  <w:rPr>
                    <w:rFonts w:ascii="URWPalladioL" w:eastAsia="URWPalladioL" w:hAnsi="URWPalladioL"/>
                    <w:color w:val="0070C0"/>
                  </w:rPr>
                  <w:t>[</w:t>
                </w:r>
                <w:r w:rsidRPr="00344C25">
                  <w:rPr>
                    <w:rStyle w:val="Platzhaltertext"/>
                    <w:color w:val="0070C0"/>
                  </w:rPr>
                  <w:t>Ort, Datum]</w:t>
                </w:r>
              </w:p>
            </w:tc>
          </w:sdtContent>
        </w:sdt>
        <w:tc>
          <w:tcPr>
            <w:tcW w:w="567" w:type="dxa"/>
          </w:tcPr>
          <w:p w14:paraId="1C1B3301" w14:textId="77777777" w:rsidR="00813F1B" w:rsidRDefault="00813F1B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5A806AF4" w14:textId="77777777" w:rsidR="00813F1B" w:rsidRDefault="00813F1B" w:rsidP="00811F4C">
            <w:pPr>
              <w:autoSpaceDE w:val="0"/>
              <w:autoSpaceDN w:val="0"/>
              <w:spacing w:line="426" w:lineRule="exact"/>
              <w:jc w:val="both"/>
            </w:pPr>
          </w:p>
        </w:tc>
      </w:tr>
      <w:tr w:rsidR="00813F1B" w14:paraId="0462C86C" w14:textId="77777777" w:rsidTr="00811F4C">
        <w:tc>
          <w:tcPr>
            <w:tcW w:w="1696" w:type="dxa"/>
          </w:tcPr>
          <w:p w14:paraId="46AA27EC" w14:textId="77777777" w:rsidR="00813F1B" w:rsidRDefault="00813F1B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567" w:type="dxa"/>
          </w:tcPr>
          <w:p w14:paraId="08CA632D" w14:textId="77777777" w:rsidR="00813F1B" w:rsidRDefault="00813F1B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14:paraId="27CBFA8F" w14:textId="48DC5C80" w:rsidR="00246B6A" w:rsidRDefault="00813F1B" w:rsidP="00246B6A">
            <w:pPr>
              <w:autoSpaceDE w:val="0"/>
              <w:autoSpaceDN w:val="0"/>
              <w:spacing w:before="20" w:line="426" w:lineRule="exact"/>
              <w:contextualSpacing/>
              <w:jc w:val="center"/>
              <w:rPr>
                <w:rFonts w:ascii="URWPalladioL" w:eastAsia="URWPalladioL" w:hAnsi="URWPalladioL"/>
                <w:color w:val="000000"/>
              </w:rPr>
            </w:pPr>
            <w:r>
              <w:rPr>
                <w:rFonts w:ascii="URWPalladioL" w:eastAsia="URWPalladioL" w:hAnsi="URWPalladioL"/>
                <w:color w:val="000000"/>
              </w:rPr>
              <w:t xml:space="preserve">Unterschrift der </w:t>
            </w:r>
            <w:r>
              <w:rPr>
                <w:rFonts w:ascii="URWPalladioL" w:eastAsia="URWPalladioL" w:hAnsi="URWPalladioL"/>
                <w:color w:val="000000"/>
              </w:rPr>
              <w:t>bevollmächtigte</w:t>
            </w:r>
            <w:r w:rsidR="00246B6A">
              <w:rPr>
                <w:rFonts w:ascii="URWPalladioL" w:eastAsia="URWPalladioL" w:hAnsi="URWPalladioL"/>
                <w:color w:val="000000"/>
              </w:rPr>
              <w:t>n</w:t>
            </w:r>
          </w:p>
          <w:p w14:paraId="574B720A" w14:textId="6BFA10FF" w:rsidR="00813F1B" w:rsidRDefault="00246B6A" w:rsidP="00246B6A">
            <w:pPr>
              <w:autoSpaceDE w:val="0"/>
              <w:autoSpaceDN w:val="0"/>
              <w:spacing w:before="20" w:line="426" w:lineRule="exact"/>
              <w:contextualSpacing/>
              <w:jc w:val="center"/>
            </w:pPr>
            <w:r>
              <w:rPr>
                <w:rFonts w:ascii="URWPalladioL" w:eastAsia="URWPalladioL" w:hAnsi="URWPalladioL"/>
                <w:color w:val="000000"/>
              </w:rPr>
              <w:t>Person</w:t>
            </w:r>
          </w:p>
        </w:tc>
      </w:tr>
    </w:tbl>
    <w:p w14:paraId="2B1D3BED" w14:textId="77777777" w:rsidR="00813F1B" w:rsidRDefault="00813F1B" w:rsidP="00813F1B">
      <w:pPr>
        <w:autoSpaceDE w:val="0"/>
        <w:autoSpaceDN w:val="0"/>
        <w:spacing w:after="0" w:line="266" w:lineRule="exact"/>
        <w:jc w:val="both"/>
        <w:rPr>
          <w:rFonts w:ascii="URWPalladioL" w:eastAsia="URWPalladioL" w:hAnsi="URWPalladioL"/>
        </w:rPr>
      </w:pPr>
    </w:p>
    <w:p w14:paraId="4C397BD6" w14:textId="77777777" w:rsidR="00813F1B" w:rsidRPr="008D571F" w:rsidRDefault="00813F1B" w:rsidP="00813F1B">
      <w:pPr>
        <w:autoSpaceDE w:val="0"/>
        <w:autoSpaceDN w:val="0"/>
        <w:spacing w:after="0" w:line="266" w:lineRule="exact"/>
        <w:jc w:val="both"/>
      </w:pPr>
    </w:p>
    <w:p w14:paraId="16041C3C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12663B7B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06EE053B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p w14:paraId="2F9D440D" w14:textId="76634F9E" w:rsidR="006011EF" w:rsidRPr="008D571F" w:rsidRDefault="006011EF" w:rsidP="00246B6A">
      <w:pPr>
        <w:autoSpaceDE w:val="0"/>
        <w:autoSpaceDN w:val="0"/>
        <w:spacing w:after="0" w:line="272" w:lineRule="exact"/>
        <w:jc w:val="both"/>
      </w:pPr>
      <w:r w:rsidRPr="008D571F">
        <w:rPr>
          <w:rFonts w:ascii="URWPalladioL" w:eastAsia="URWPalladioL" w:hAnsi="URWPalladioL"/>
          <w:b/>
        </w:rPr>
        <w:t>5.3 Bestätigung der Vollmacht (</w:t>
      </w:r>
      <w:proofErr w:type="spellStart"/>
      <w:r w:rsidRPr="008D571F">
        <w:rPr>
          <w:rFonts w:ascii="URWPalladioL" w:eastAsia="URWPalladioL" w:hAnsi="URWPalladioL"/>
          <w:b/>
        </w:rPr>
        <w:t>Reaffirmation</w:t>
      </w:r>
      <w:proofErr w:type="spellEnd"/>
      <w:r w:rsidRPr="008D571F">
        <w:rPr>
          <w:rFonts w:ascii="URWPalladioL" w:eastAsia="URWPalladioL" w:hAnsi="URWPalladioL"/>
          <w:b/>
        </w:rPr>
        <w:t>)</w:t>
      </w:r>
      <w:r w:rsidRPr="008D571F">
        <w:rPr>
          <w:rFonts w:ascii="URWPalladioL" w:eastAsia="URWPalladioL" w:hAnsi="URWPalladioL"/>
        </w:rPr>
        <w:t>:</w:t>
      </w:r>
      <w:r w:rsidRPr="008D571F">
        <w:rPr>
          <w:rFonts w:ascii="URWPalladioL" w:eastAsia="URWPalladioL" w:hAnsi="URWPalladioL"/>
          <w:i/>
        </w:rPr>
        <w:t xml:space="preserve"> Es wird </w:t>
      </w:r>
      <w:r w:rsidR="00246B6A">
        <w:rPr>
          <w:rFonts w:ascii="URWPalladioL" w:eastAsia="URWPalladioL" w:hAnsi="URWPalladioL"/>
          <w:i/>
        </w:rPr>
        <w:t>empfohlen</w:t>
      </w:r>
      <w:r w:rsidRPr="008D571F">
        <w:rPr>
          <w:rFonts w:ascii="URWPalladioL" w:eastAsia="URWPalladioL" w:hAnsi="URWPalladioL"/>
          <w:i/>
        </w:rPr>
        <w:t xml:space="preserve">, die Vorsorgevollmacht regelmäßig (z. B. alle zwei Jahre) </w:t>
      </w:r>
      <w:r w:rsidR="00246B6A" w:rsidRPr="008D571F">
        <w:rPr>
          <w:rFonts w:ascii="URWPalladioL" w:eastAsia="URWPalladioL" w:hAnsi="URWPalladioL"/>
          <w:i/>
        </w:rPr>
        <w:t>zu</w:t>
      </w:r>
      <w:r w:rsidR="00246B6A" w:rsidRPr="008D571F">
        <w:rPr>
          <w:rFonts w:ascii="URWPalladioL" w:eastAsia="URWPalladioL" w:hAnsi="URWPalladioL"/>
          <w:i/>
          <w:w w:val="98"/>
        </w:rPr>
        <w:t xml:space="preserve"> überprüfen</w:t>
      </w:r>
      <w:r w:rsidRPr="008D571F">
        <w:rPr>
          <w:rFonts w:ascii="URWPalladioL" w:eastAsia="URWPalladioL" w:hAnsi="URWPalladioL"/>
          <w:i/>
          <w:w w:val="98"/>
        </w:rPr>
        <w:t xml:space="preserve"> und durch eine erneute Unterschrift zu bestätigen, dass sie weiterhin Ihrem Willen entspricht. Eine rechtliche Pflicht hierzu </w:t>
      </w:r>
      <w:r w:rsidRPr="008D571F">
        <w:rPr>
          <w:rFonts w:ascii="URWPalladioL" w:eastAsia="URWPalladioL" w:hAnsi="URWPalladioL"/>
          <w:i/>
        </w:rPr>
        <w:t>besteht nicht.</w:t>
      </w:r>
    </w:p>
    <w:p w14:paraId="01A014D3" w14:textId="124FDB99" w:rsidR="006011EF" w:rsidRDefault="00000000" w:rsidP="00246B6A">
      <w:pPr>
        <w:autoSpaceDE w:val="0"/>
        <w:autoSpaceDN w:val="0"/>
        <w:spacing w:before="56" w:after="2" w:line="268" w:lineRule="exact"/>
        <w:jc w:val="both"/>
        <w:rPr>
          <w:rFonts w:ascii="URWPalladioL" w:eastAsia="URWPalladioL" w:hAnsi="URWPalladioL"/>
          <w:w w:val="98"/>
        </w:rPr>
      </w:pPr>
      <w:r w:rsidRPr="008D571F">
        <w:rPr>
          <w:rFonts w:ascii="URWPalladioL" w:eastAsia="URWPalladioL" w:hAnsi="URWPalladioL"/>
          <w:w w:val="98"/>
        </w:rPr>
        <w:t>Ich bestätige durch meine erneute Unterschrift, dass diese Vor</w:t>
      </w:r>
      <w:r w:rsidR="006011EF" w:rsidRPr="008D571F">
        <w:rPr>
          <w:rFonts w:ascii="URWPalladioL" w:eastAsia="URWPalladioL" w:hAnsi="URWPalladioL"/>
          <w:w w:val="98"/>
        </w:rPr>
        <w:t>sorgevollmacht weiterhin meinem aktuellen Willen entspricht.</w:t>
      </w:r>
    </w:p>
    <w:p w14:paraId="0421CC0D" w14:textId="77777777" w:rsidR="00246B6A" w:rsidRDefault="00246B6A" w:rsidP="00246B6A">
      <w:pPr>
        <w:autoSpaceDE w:val="0"/>
        <w:autoSpaceDN w:val="0"/>
        <w:spacing w:before="56" w:after="2" w:line="268" w:lineRule="exact"/>
        <w:jc w:val="both"/>
        <w:rPr>
          <w:rFonts w:ascii="URWPalladioL" w:eastAsia="URWPalladioL" w:hAnsi="URWPalladioL"/>
          <w:w w:val="9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3735"/>
      </w:tblGrid>
      <w:tr w:rsidR="00246B6A" w14:paraId="6F23852C" w14:textId="77777777" w:rsidTr="00246B6A">
        <w:sdt>
          <w:sdtPr>
            <w:rPr>
              <w:rFonts w:ascii="URWPalladioL" w:eastAsia="URWPalladioL" w:hAnsi="URWPalladioL"/>
              <w:color w:val="000000"/>
            </w:rPr>
            <w:id w:val="-1147506630"/>
            <w:lock w:val="sdtLocked"/>
            <w:placeholder>
              <w:docPart w:val="93EE46D0ADCF4B8D8FEEC9C92E634D1D"/>
            </w:placeholder>
            <w:showingPlcHdr/>
            <w:text/>
          </w:sdtPr>
          <w:sdtContent>
            <w:tc>
              <w:tcPr>
                <w:tcW w:w="1696" w:type="dxa"/>
              </w:tcPr>
              <w:p w14:paraId="5D8B799A" w14:textId="77777777" w:rsidR="00246B6A" w:rsidRDefault="00246B6A" w:rsidP="00811F4C">
                <w:pPr>
                  <w:autoSpaceDE w:val="0"/>
                  <w:autoSpaceDN w:val="0"/>
                  <w:spacing w:line="426" w:lineRule="exact"/>
                  <w:jc w:val="both"/>
                </w:pPr>
                <w:r w:rsidRPr="00344C25">
                  <w:rPr>
                    <w:rFonts w:ascii="URWPalladioL" w:eastAsia="URWPalladioL" w:hAnsi="URWPalladioL"/>
                    <w:color w:val="0070C0"/>
                  </w:rPr>
                  <w:t>[</w:t>
                </w:r>
                <w:r w:rsidRPr="00344C25">
                  <w:rPr>
                    <w:rStyle w:val="Platzhaltertext"/>
                    <w:color w:val="0070C0"/>
                  </w:rPr>
                  <w:t>Ort, Datum]</w:t>
                </w:r>
              </w:p>
            </w:tc>
          </w:sdtContent>
        </w:sdt>
        <w:tc>
          <w:tcPr>
            <w:tcW w:w="567" w:type="dxa"/>
          </w:tcPr>
          <w:p w14:paraId="4AC4E482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7E7F27B7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</w:tr>
      <w:tr w:rsidR="00246B6A" w14:paraId="6CE12B51" w14:textId="77777777" w:rsidTr="00246B6A">
        <w:tc>
          <w:tcPr>
            <w:tcW w:w="1696" w:type="dxa"/>
          </w:tcPr>
          <w:p w14:paraId="40B8E631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567" w:type="dxa"/>
          </w:tcPr>
          <w:p w14:paraId="1063AD5C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14:paraId="5AFE67CE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  <w:r>
              <w:rPr>
                <w:rFonts w:ascii="URWPalladioL" w:eastAsia="URWPalladioL" w:hAnsi="URWPalladioL"/>
                <w:color w:val="000000"/>
              </w:rPr>
              <w:t>Unterschrift der verfügenden Person</w:t>
            </w:r>
          </w:p>
        </w:tc>
      </w:tr>
      <w:tr w:rsidR="00246B6A" w14:paraId="5FC35C81" w14:textId="77777777" w:rsidTr="00246B6A">
        <w:tc>
          <w:tcPr>
            <w:tcW w:w="1696" w:type="dxa"/>
          </w:tcPr>
          <w:p w14:paraId="70707940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567" w:type="dxa"/>
          </w:tcPr>
          <w:p w14:paraId="25E883C3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</w:tcPr>
          <w:p w14:paraId="64139EE3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  <w:rPr>
                <w:rFonts w:ascii="URWPalladioL" w:eastAsia="URWPalladioL" w:hAnsi="URWPalladioL"/>
                <w:color w:val="000000"/>
              </w:rPr>
            </w:pPr>
          </w:p>
        </w:tc>
      </w:tr>
    </w:tbl>
    <w:p w14:paraId="7F950E33" w14:textId="77777777" w:rsidR="00246B6A" w:rsidRDefault="00246B6A" w:rsidP="00246B6A">
      <w:pPr>
        <w:autoSpaceDE w:val="0"/>
        <w:autoSpaceDN w:val="0"/>
        <w:spacing w:before="56" w:after="2" w:line="268" w:lineRule="exact"/>
        <w:jc w:val="both"/>
        <w:rPr>
          <w:rFonts w:ascii="URWPalladioL" w:eastAsia="URWPalladioL" w:hAnsi="URWPalladioL"/>
          <w:w w:val="9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3735"/>
      </w:tblGrid>
      <w:tr w:rsidR="00246B6A" w14:paraId="31B9E4BC" w14:textId="77777777" w:rsidTr="00811F4C">
        <w:sdt>
          <w:sdtPr>
            <w:rPr>
              <w:rFonts w:ascii="URWPalladioL" w:eastAsia="URWPalladioL" w:hAnsi="URWPalladioL"/>
              <w:color w:val="000000"/>
            </w:rPr>
            <w:id w:val="1244370635"/>
            <w:lock w:val="sdtLocked"/>
            <w:placeholder>
              <w:docPart w:val="2611CCE63FCD48549DB8B6842032F746"/>
            </w:placeholder>
            <w:showingPlcHdr/>
            <w:text/>
          </w:sdtPr>
          <w:sdtContent>
            <w:tc>
              <w:tcPr>
                <w:tcW w:w="1696" w:type="dxa"/>
              </w:tcPr>
              <w:p w14:paraId="1B4A42EA" w14:textId="77777777" w:rsidR="00246B6A" w:rsidRDefault="00246B6A" w:rsidP="00811F4C">
                <w:pPr>
                  <w:autoSpaceDE w:val="0"/>
                  <w:autoSpaceDN w:val="0"/>
                  <w:spacing w:line="426" w:lineRule="exact"/>
                  <w:jc w:val="both"/>
                </w:pPr>
                <w:r w:rsidRPr="00344C25">
                  <w:rPr>
                    <w:rFonts w:ascii="URWPalladioL" w:eastAsia="URWPalladioL" w:hAnsi="URWPalladioL"/>
                    <w:color w:val="0070C0"/>
                  </w:rPr>
                  <w:t>[</w:t>
                </w:r>
                <w:r w:rsidRPr="00344C25">
                  <w:rPr>
                    <w:rStyle w:val="Platzhaltertext"/>
                    <w:color w:val="0070C0"/>
                  </w:rPr>
                  <w:t>Ort, Datum]</w:t>
                </w:r>
              </w:p>
            </w:tc>
          </w:sdtContent>
        </w:sdt>
        <w:tc>
          <w:tcPr>
            <w:tcW w:w="567" w:type="dxa"/>
          </w:tcPr>
          <w:p w14:paraId="0AF5C0E3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10F56895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</w:tr>
      <w:tr w:rsidR="00246B6A" w14:paraId="119B6773" w14:textId="77777777" w:rsidTr="00811F4C">
        <w:tc>
          <w:tcPr>
            <w:tcW w:w="1696" w:type="dxa"/>
          </w:tcPr>
          <w:p w14:paraId="4388DA83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567" w:type="dxa"/>
          </w:tcPr>
          <w:p w14:paraId="7433A1BD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14:paraId="7BD0BACE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  <w:r>
              <w:rPr>
                <w:rFonts w:ascii="URWPalladioL" w:eastAsia="URWPalladioL" w:hAnsi="URWPalladioL"/>
                <w:color w:val="000000"/>
              </w:rPr>
              <w:t>Unterschrift der verfügenden Person</w:t>
            </w:r>
          </w:p>
        </w:tc>
      </w:tr>
      <w:tr w:rsidR="00246B6A" w14:paraId="53D73ED5" w14:textId="77777777" w:rsidTr="00811F4C">
        <w:tc>
          <w:tcPr>
            <w:tcW w:w="1696" w:type="dxa"/>
          </w:tcPr>
          <w:p w14:paraId="11DC6EF0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567" w:type="dxa"/>
          </w:tcPr>
          <w:p w14:paraId="50989D97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</w:pPr>
          </w:p>
        </w:tc>
        <w:tc>
          <w:tcPr>
            <w:tcW w:w="3735" w:type="dxa"/>
          </w:tcPr>
          <w:p w14:paraId="09E290BC" w14:textId="77777777" w:rsidR="00246B6A" w:rsidRDefault="00246B6A" w:rsidP="00811F4C">
            <w:pPr>
              <w:autoSpaceDE w:val="0"/>
              <w:autoSpaceDN w:val="0"/>
              <w:spacing w:line="426" w:lineRule="exact"/>
              <w:jc w:val="both"/>
              <w:rPr>
                <w:rFonts w:ascii="URWPalladioL" w:eastAsia="URWPalladioL" w:hAnsi="URWPalladioL"/>
                <w:color w:val="000000"/>
              </w:rPr>
            </w:pPr>
          </w:p>
        </w:tc>
      </w:tr>
    </w:tbl>
    <w:p w14:paraId="354E7711" w14:textId="77777777" w:rsidR="00246B6A" w:rsidRDefault="00246B6A" w:rsidP="00246B6A">
      <w:pPr>
        <w:autoSpaceDE w:val="0"/>
        <w:autoSpaceDN w:val="0"/>
        <w:spacing w:before="56" w:after="2" w:line="268" w:lineRule="exact"/>
        <w:jc w:val="both"/>
        <w:rPr>
          <w:rFonts w:ascii="URWPalladioL" w:eastAsia="URWPalladioL" w:hAnsi="URWPalladioL"/>
          <w:w w:val="98"/>
        </w:rPr>
      </w:pPr>
    </w:p>
    <w:p w14:paraId="7BC6FB6D" w14:textId="77777777" w:rsidR="00246B6A" w:rsidRDefault="00246B6A" w:rsidP="00246B6A">
      <w:pPr>
        <w:autoSpaceDE w:val="0"/>
        <w:autoSpaceDN w:val="0"/>
        <w:spacing w:before="56" w:after="2" w:line="268" w:lineRule="exact"/>
        <w:jc w:val="both"/>
        <w:rPr>
          <w:rFonts w:ascii="URWPalladioL" w:eastAsia="URWPalladioL" w:hAnsi="URWPalladioL"/>
          <w:w w:val="98"/>
        </w:rPr>
      </w:pPr>
    </w:p>
    <w:p w14:paraId="2C7CACE4" w14:textId="77777777" w:rsidR="00246B6A" w:rsidRPr="008D571F" w:rsidRDefault="00246B6A" w:rsidP="00246B6A">
      <w:pPr>
        <w:autoSpaceDE w:val="0"/>
        <w:autoSpaceDN w:val="0"/>
        <w:spacing w:before="56" w:after="2" w:line="268" w:lineRule="exact"/>
        <w:jc w:val="both"/>
      </w:pPr>
    </w:p>
    <w:p w14:paraId="249AC138" w14:textId="77777777" w:rsidR="00493B35" w:rsidRPr="008D571F" w:rsidRDefault="00493B35" w:rsidP="008D571F">
      <w:pPr>
        <w:autoSpaceDE w:val="0"/>
        <w:autoSpaceDN w:val="0"/>
        <w:spacing w:after="0" w:line="20" w:lineRule="exact"/>
        <w:jc w:val="both"/>
      </w:pPr>
    </w:p>
    <w:sectPr w:rsidR="00493B35" w:rsidRPr="008D571F" w:rsidSect="008D571F">
      <w:pgSz w:w="8842" w:h="13262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78CF" w14:textId="77777777" w:rsidR="002447E0" w:rsidRDefault="002447E0" w:rsidP="008D571F">
      <w:pPr>
        <w:spacing w:after="0" w:line="240" w:lineRule="auto"/>
      </w:pPr>
      <w:r>
        <w:separator/>
      </w:r>
    </w:p>
  </w:endnote>
  <w:endnote w:type="continuationSeparator" w:id="0">
    <w:p w14:paraId="4D72881C" w14:textId="77777777" w:rsidR="002447E0" w:rsidRDefault="002447E0" w:rsidP="008D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WPalladioL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B99B" w14:textId="77777777" w:rsidR="002447E0" w:rsidRDefault="002447E0" w:rsidP="008D571F">
      <w:pPr>
        <w:spacing w:after="0" w:line="240" w:lineRule="auto"/>
      </w:pPr>
      <w:r>
        <w:separator/>
      </w:r>
    </w:p>
  </w:footnote>
  <w:footnote w:type="continuationSeparator" w:id="0">
    <w:p w14:paraId="6AA1B040" w14:textId="77777777" w:rsidR="002447E0" w:rsidRDefault="002447E0" w:rsidP="008D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3114476">
    <w:abstractNumId w:val="8"/>
  </w:num>
  <w:num w:numId="2" w16cid:durableId="119424796">
    <w:abstractNumId w:val="6"/>
  </w:num>
  <w:num w:numId="3" w16cid:durableId="1798252704">
    <w:abstractNumId w:val="5"/>
  </w:num>
  <w:num w:numId="4" w16cid:durableId="607587680">
    <w:abstractNumId w:val="4"/>
  </w:num>
  <w:num w:numId="5" w16cid:durableId="669917141">
    <w:abstractNumId w:val="7"/>
  </w:num>
  <w:num w:numId="6" w16cid:durableId="623393738">
    <w:abstractNumId w:val="3"/>
  </w:num>
  <w:num w:numId="7" w16cid:durableId="287470546">
    <w:abstractNumId w:val="2"/>
  </w:num>
  <w:num w:numId="8" w16cid:durableId="1378119974">
    <w:abstractNumId w:val="1"/>
  </w:num>
  <w:num w:numId="9" w16cid:durableId="47221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3"/>
  <w:proofState w:spelling="clean" w:grammar="clean"/>
  <w:defaultTabStop w:val="720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FE1"/>
    <w:rsid w:val="00110483"/>
    <w:rsid w:val="00143D49"/>
    <w:rsid w:val="0015074B"/>
    <w:rsid w:val="002447E0"/>
    <w:rsid w:val="00246B6A"/>
    <w:rsid w:val="0029639D"/>
    <w:rsid w:val="00326F90"/>
    <w:rsid w:val="003C428A"/>
    <w:rsid w:val="003E114C"/>
    <w:rsid w:val="004874B4"/>
    <w:rsid w:val="00493B35"/>
    <w:rsid w:val="005A58FA"/>
    <w:rsid w:val="006011EF"/>
    <w:rsid w:val="0065461A"/>
    <w:rsid w:val="00803AAD"/>
    <w:rsid w:val="00813F1B"/>
    <w:rsid w:val="0083473F"/>
    <w:rsid w:val="008D571F"/>
    <w:rsid w:val="00A63E7B"/>
    <w:rsid w:val="00AA1D8D"/>
    <w:rsid w:val="00AB2108"/>
    <w:rsid w:val="00B47730"/>
    <w:rsid w:val="00BF1D2F"/>
    <w:rsid w:val="00CB0664"/>
    <w:rsid w:val="00DE286F"/>
    <w:rsid w:val="00DF775B"/>
    <w:rsid w:val="00E069C1"/>
    <w:rsid w:val="00F53E74"/>
    <w:rsid w:val="00FC693F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B9773"/>
  <w14:defaultImageDpi w14:val="330"/>
  <w15:docId w15:val="{33637914-3C49-4F7A-BF31-A7861D70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E069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A5835BCC14431AB905FF264FCD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631A3-2DBF-4A11-9023-C1D30E0DD50C}"/>
      </w:docPartPr>
      <w:docPartBody>
        <w:p w:rsidR="009F159B" w:rsidRDefault="009F159B" w:rsidP="009F159B">
          <w:pPr>
            <w:pStyle w:val="DBBA5835BCC14431AB905FF264FCDAF9"/>
          </w:pPr>
          <w:r w:rsidRPr="00E069C1">
            <w:rPr>
              <w:rFonts w:ascii="URWPalladioL" w:eastAsia="URWPalladioL" w:hAnsi="URWPalladioL"/>
              <w:color w:val="0070C0"/>
            </w:rPr>
            <w:t>[Ihr Vorname, Nachname]</w:t>
          </w:r>
        </w:p>
      </w:docPartBody>
    </w:docPart>
    <w:docPart>
      <w:docPartPr>
        <w:name w:val="9942237F2A1449F591E7783397F2E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B2007-5B4E-4049-8EB7-BFA9652F0E99}"/>
      </w:docPartPr>
      <w:docPartBody>
        <w:p w:rsidR="009F159B" w:rsidRDefault="009F159B" w:rsidP="009F159B">
          <w:pPr>
            <w:pStyle w:val="9942237F2A1449F591E7783397F2EE83"/>
          </w:pPr>
          <w:r w:rsidRPr="00E069C1">
            <w:rPr>
              <w:rFonts w:ascii="URWPalladioL" w:eastAsia="URWPalladioL" w:hAnsi="URWPalladioL"/>
              <w:color w:val="0070C0"/>
            </w:rPr>
            <w:t>[Ihr Geburtsdatum]</w:t>
          </w:r>
        </w:p>
      </w:docPartBody>
    </w:docPart>
    <w:docPart>
      <w:docPartPr>
        <w:name w:val="2757CCA7513A4B66B4AF3360E33FB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A8E9E-7444-4CB4-BB74-DEBFBA310FE1}"/>
      </w:docPartPr>
      <w:docPartBody>
        <w:p w:rsidR="009F159B" w:rsidRDefault="009F159B" w:rsidP="009F159B">
          <w:pPr>
            <w:pStyle w:val="2757CCA7513A4B66B4AF3360E33FBDDF"/>
          </w:pPr>
          <w:r w:rsidRPr="00E069C1">
            <w:rPr>
              <w:rFonts w:ascii="URWPalladioL" w:eastAsia="URWPalladioL" w:hAnsi="URWPalladioL"/>
              <w:color w:val="0070C0"/>
            </w:rPr>
            <w:t>[Ihre vollständige Adresse]</w:t>
          </w:r>
        </w:p>
      </w:docPartBody>
    </w:docPart>
    <w:docPart>
      <w:docPartPr>
        <w:name w:val="5700B709940A4E63A9E5B3FD873E9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3B50D-FB2A-4447-92D7-B21F199455DD}"/>
      </w:docPartPr>
      <w:docPartBody>
        <w:p w:rsidR="009F159B" w:rsidRDefault="009F159B" w:rsidP="009F159B">
          <w:pPr>
            <w:pStyle w:val="5700B709940A4E63A9E5B3FD873E9C1F"/>
          </w:pPr>
          <w:r w:rsidRPr="00E069C1">
            <w:rPr>
              <w:rFonts w:ascii="URWPalladioL" w:eastAsia="URWPalladioL" w:hAnsi="URWPalladioL"/>
              <w:color w:val="0070C0"/>
            </w:rPr>
            <w:t>[Vorname, Nachname]</w:t>
          </w:r>
        </w:p>
      </w:docPartBody>
    </w:docPart>
    <w:docPart>
      <w:docPartPr>
        <w:name w:val="DB1B1943D66F4D36878D3151E8A7C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E93D6-10A3-40F2-87E3-D1CC057AE3CB}"/>
      </w:docPartPr>
      <w:docPartBody>
        <w:p w:rsidR="009F159B" w:rsidRDefault="009F159B" w:rsidP="009F159B">
          <w:pPr>
            <w:pStyle w:val="DB1B1943D66F4D36878D3151E8A7C9F8"/>
          </w:pPr>
          <w:r w:rsidRPr="00E069C1">
            <w:rPr>
              <w:rFonts w:ascii="URWPalladioL" w:eastAsia="URWPalladioL" w:hAnsi="URWPalladioL"/>
              <w:color w:val="0070C0"/>
            </w:rPr>
            <w:t>[Geburtsdatum]</w:t>
          </w:r>
        </w:p>
      </w:docPartBody>
    </w:docPart>
    <w:docPart>
      <w:docPartPr>
        <w:name w:val="1D61F0C8BF344D1B837BC794942E8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4CDE1-4928-45F1-A2C6-25E6097F236F}"/>
      </w:docPartPr>
      <w:docPartBody>
        <w:p w:rsidR="009F159B" w:rsidRDefault="009F159B" w:rsidP="009F159B">
          <w:pPr>
            <w:pStyle w:val="1D61F0C8BF344D1B837BC794942E84BF"/>
          </w:pPr>
          <w:r w:rsidRPr="00E069C1">
            <w:rPr>
              <w:rFonts w:ascii="URWPalladioL" w:eastAsia="URWPalladioL" w:hAnsi="URWPalladioL"/>
              <w:color w:val="0070C0"/>
            </w:rPr>
            <w:t>[vollständige Adresse]</w:t>
          </w:r>
        </w:p>
      </w:docPartBody>
    </w:docPart>
    <w:docPart>
      <w:docPartPr>
        <w:name w:val="D9652B9A2A9645C5B8E6F2A2E5EC2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F3501-9005-4284-AF78-97B15D9E45F0}"/>
      </w:docPartPr>
      <w:docPartBody>
        <w:p w:rsidR="009F159B" w:rsidRDefault="009F159B" w:rsidP="009F159B">
          <w:pPr>
            <w:pStyle w:val="D9652B9A2A9645C5B8E6F2A2E5EC25A7"/>
          </w:pPr>
          <w:r w:rsidRPr="00E069C1">
            <w:rPr>
              <w:rFonts w:ascii="URWPalladioL" w:eastAsia="URWPalladioL" w:hAnsi="URWPalladioL"/>
              <w:color w:val="0070C0"/>
            </w:rPr>
            <w:t>[Telefonnummer]</w:t>
          </w:r>
        </w:p>
      </w:docPartBody>
    </w:docPart>
    <w:docPart>
      <w:docPartPr>
        <w:name w:val="613DF8B0F8264B73A9EAA7C2FBCD1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23BA9-5587-4254-879B-894A86F4EF79}"/>
      </w:docPartPr>
      <w:docPartBody>
        <w:p w:rsidR="009F159B" w:rsidRDefault="009F159B" w:rsidP="009F159B">
          <w:pPr>
            <w:pStyle w:val="613DF8B0F8264B73A9EAA7C2FBCD121C"/>
          </w:pPr>
          <w:r w:rsidRPr="00E069C1">
            <w:rPr>
              <w:rFonts w:ascii="URWPalladioL" w:eastAsia="URWPalladioL" w:hAnsi="URWPalladioL"/>
              <w:color w:val="0070C0"/>
            </w:rPr>
            <w:t>[Vorname, Nachname]</w:t>
          </w:r>
        </w:p>
      </w:docPartBody>
    </w:docPart>
    <w:docPart>
      <w:docPartPr>
        <w:name w:val="02B18F891F3C4735A251652BC1B13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2011D-FEB1-4121-A1FA-A941DE9D2DF7}"/>
      </w:docPartPr>
      <w:docPartBody>
        <w:p w:rsidR="009F159B" w:rsidRDefault="009F159B" w:rsidP="009F159B">
          <w:pPr>
            <w:pStyle w:val="02B18F891F3C4735A251652BC1B13B77"/>
          </w:pPr>
          <w:r w:rsidRPr="00E069C1">
            <w:rPr>
              <w:rFonts w:ascii="URWPalladioL" w:eastAsia="URWPalladioL" w:hAnsi="URWPalladioL"/>
              <w:color w:val="0070C0"/>
            </w:rPr>
            <w:t>[Geburtsdatum]</w:t>
          </w:r>
        </w:p>
      </w:docPartBody>
    </w:docPart>
    <w:docPart>
      <w:docPartPr>
        <w:name w:val="91437CEB68734AE79E297586A7D69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D6519-29E6-470B-838B-C5C59B19A274}"/>
      </w:docPartPr>
      <w:docPartBody>
        <w:p w:rsidR="009F159B" w:rsidRDefault="009F159B" w:rsidP="009F159B">
          <w:pPr>
            <w:pStyle w:val="91437CEB68734AE79E297586A7D69F21"/>
          </w:pPr>
          <w:r w:rsidRPr="00E069C1">
            <w:rPr>
              <w:rFonts w:ascii="URWPalladioL" w:eastAsia="URWPalladioL" w:hAnsi="URWPalladioL"/>
              <w:color w:val="0070C0"/>
            </w:rPr>
            <w:t>[vollständige Adresse]</w:t>
          </w:r>
        </w:p>
      </w:docPartBody>
    </w:docPart>
    <w:docPart>
      <w:docPartPr>
        <w:name w:val="19846B2608454A5391EA30AC398CF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E9ABF-02BA-4A1E-ACD5-858974ABE39A}"/>
      </w:docPartPr>
      <w:docPartBody>
        <w:p w:rsidR="009F159B" w:rsidRDefault="009F159B" w:rsidP="009F159B">
          <w:pPr>
            <w:pStyle w:val="19846B2608454A5391EA30AC398CF42B"/>
          </w:pPr>
          <w:r w:rsidRPr="00E069C1">
            <w:rPr>
              <w:rFonts w:ascii="URWPalladioL" w:eastAsia="URWPalladioL" w:hAnsi="URWPalladioL"/>
              <w:color w:val="0070C0"/>
            </w:rPr>
            <w:t>[Telefonnummer]</w:t>
          </w:r>
        </w:p>
      </w:docPartBody>
    </w:docPart>
    <w:docPart>
      <w:docPartPr>
        <w:name w:val="77BE6170FBBB42C69917BA99506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89DB5-9750-45FE-85FC-16005A458158}"/>
      </w:docPartPr>
      <w:docPartBody>
        <w:p w:rsidR="009F159B" w:rsidRDefault="009F159B" w:rsidP="009F159B">
          <w:pPr>
            <w:pStyle w:val="77BE6170FBBB42C69917BA9950613C10"/>
          </w:pPr>
          <w:r w:rsidRPr="00E069C1">
            <w:rPr>
              <w:rFonts w:ascii="URWPalladioL" w:eastAsia="URWPalladioL" w:hAnsi="URWPalladioL"/>
              <w:color w:val="0070C0"/>
            </w:rPr>
            <w:t>[Vorname, Nachname]</w:t>
          </w:r>
        </w:p>
      </w:docPartBody>
    </w:docPart>
    <w:docPart>
      <w:docPartPr>
        <w:name w:val="418EBACB60BF408AA4687191AF899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C13BB-88BD-463E-92CB-9F2ABDF02A2F}"/>
      </w:docPartPr>
      <w:docPartBody>
        <w:p w:rsidR="009F159B" w:rsidRDefault="009F159B" w:rsidP="009F159B">
          <w:pPr>
            <w:pStyle w:val="418EBACB60BF408AA4687191AF899B51"/>
          </w:pPr>
          <w:r w:rsidRPr="00E069C1">
            <w:rPr>
              <w:rFonts w:ascii="URWPalladioL" w:eastAsia="URWPalladioL" w:hAnsi="URWPalladioL"/>
              <w:color w:val="0070C0"/>
            </w:rPr>
            <w:t>[Geburtsdatum]</w:t>
          </w:r>
        </w:p>
      </w:docPartBody>
    </w:docPart>
    <w:docPart>
      <w:docPartPr>
        <w:name w:val="BB3BCF2BD80F49B49A94D7E6FE280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37535-0937-4EAB-BDA4-EB8E02BACE60}"/>
      </w:docPartPr>
      <w:docPartBody>
        <w:p w:rsidR="009F159B" w:rsidRDefault="009F159B" w:rsidP="009F159B">
          <w:pPr>
            <w:pStyle w:val="BB3BCF2BD80F49B49A94D7E6FE280ADC"/>
          </w:pPr>
          <w:r w:rsidRPr="00E069C1">
            <w:rPr>
              <w:rFonts w:ascii="URWPalladioL" w:eastAsia="URWPalladioL" w:hAnsi="URWPalladioL"/>
              <w:color w:val="0070C0"/>
            </w:rPr>
            <w:t>[vollständige Adresse]</w:t>
          </w:r>
        </w:p>
      </w:docPartBody>
    </w:docPart>
    <w:docPart>
      <w:docPartPr>
        <w:name w:val="13CE904382654C01873AA527BBBF0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0760E-BB7D-4111-8F29-7B5368118D61}"/>
      </w:docPartPr>
      <w:docPartBody>
        <w:p w:rsidR="009F159B" w:rsidRDefault="009F159B" w:rsidP="009F159B">
          <w:pPr>
            <w:pStyle w:val="13CE904382654C01873AA527BBBF0473"/>
          </w:pPr>
          <w:r w:rsidRPr="00E069C1">
            <w:rPr>
              <w:rFonts w:ascii="URWPalladioL" w:eastAsia="URWPalladioL" w:hAnsi="URWPalladioL"/>
              <w:color w:val="0070C0"/>
            </w:rPr>
            <w:t>[Telefonnummer]</w:t>
          </w:r>
        </w:p>
      </w:docPartBody>
    </w:docPart>
    <w:docPart>
      <w:docPartPr>
        <w:name w:val="4FC92F99D5104337A1A8F0F3FEF7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C502E-EFD5-4CF7-A0FB-6B802AFCC024}"/>
      </w:docPartPr>
      <w:docPartBody>
        <w:p w:rsidR="009F159B" w:rsidRDefault="009F159B" w:rsidP="009F159B">
          <w:pPr>
            <w:pStyle w:val="4FC92F99D5104337A1A8F0F3FEF7ABBF1"/>
          </w:pPr>
          <w:r w:rsidRPr="00A63E7B">
            <w:rPr>
              <w:rFonts w:ascii="URWPalladioL" w:eastAsia="URWPalladioL" w:hAnsi="URWPalladioL"/>
              <w:color w:val="0070C0"/>
              <w:w w:val="98"/>
            </w:rPr>
            <w:t xml:space="preserve">[z. B. „Ich wünsche, so lange wie möglich in meiner eigenen Wohnung versorgt zu werden.“ Oder </w:t>
          </w:r>
          <w:r w:rsidRPr="00A63E7B">
            <w:rPr>
              <w:rFonts w:ascii="URWPalladioL" w:eastAsia="URWPalladioL" w:hAnsi="URWPalladioL"/>
              <w:color w:val="0070C0"/>
            </w:rPr>
            <w:t>„Mein Haus in Musterstadt soll nicht verkauft werden.“]</w:t>
          </w:r>
        </w:p>
      </w:docPartBody>
    </w:docPart>
    <w:docPart>
      <w:docPartPr>
        <w:name w:val="57EDF58B0D834445A1C83D570303F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AB291-4B88-4F26-BD5E-A77AC98AEA1B}"/>
      </w:docPartPr>
      <w:docPartBody>
        <w:p w:rsidR="00000000" w:rsidRDefault="009F159B" w:rsidP="009F159B">
          <w:pPr>
            <w:pStyle w:val="57EDF58B0D834445A1C83D570303FC241"/>
          </w:pPr>
          <w:r w:rsidRPr="00344C25">
            <w:rPr>
              <w:rFonts w:ascii="URWPalladioL" w:eastAsia="URWPalladioL" w:hAnsi="URWPalladioL"/>
              <w:color w:val="0070C0"/>
            </w:rPr>
            <w:t>[</w:t>
          </w:r>
          <w:r w:rsidRPr="00344C25">
            <w:rPr>
              <w:rStyle w:val="Platzhaltertext"/>
              <w:color w:val="0070C0"/>
            </w:rPr>
            <w:t>Ort, Datum]</w:t>
          </w:r>
        </w:p>
      </w:docPartBody>
    </w:docPart>
    <w:docPart>
      <w:docPartPr>
        <w:name w:val="5659C28B43054D428BE151C3C2B93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AEDF3-D544-4434-944B-9FDA561824E4}"/>
      </w:docPartPr>
      <w:docPartBody>
        <w:p w:rsidR="00000000" w:rsidRDefault="009F159B" w:rsidP="009F159B">
          <w:pPr>
            <w:pStyle w:val="5659C28B43054D428BE151C3C2B93AAF"/>
          </w:pPr>
          <w:r w:rsidRPr="00813F1B">
            <w:rPr>
              <w:rFonts w:ascii="URWPalladioL" w:eastAsia="URWPalladioL" w:hAnsi="URWPalladioL"/>
              <w:color w:val="0070C0"/>
              <w:w w:val="98"/>
            </w:rPr>
            <w:t>[Vorname, Nachname der bevollmächtigten Person]</w:t>
          </w:r>
        </w:p>
      </w:docPartBody>
    </w:docPart>
    <w:docPart>
      <w:docPartPr>
        <w:name w:val="A810EE34C3634C80BE5B54ECE12BD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3D92B-3CC6-47B1-B91F-5930DF73F33E}"/>
      </w:docPartPr>
      <w:docPartBody>
        <w:p w:rsidR="00000000" w:rsidRDefault="009F159B" w:rsidP="009F159B">
          <w:pPr>
            <w:pStyle w:val="A810EE34C3634C80BE5B54ECE12BD208"/>
          </w:pPr>
          <w:r w:rsidRPr="00344C25">
            <w:rPr>
              <w:rFonts w:ascii="URWPalladioL" w:eastAsia="URWPalladioL" w:hAnsi="URWPalladioL"/>
              <w:color w:val="0070C0"/>
            </w:rPr>
            <w:t>[</w:t>
          </w:r>
          <w:r w:rsidRPr="00344C25">
            <w:rPr>
              <w:rStyle w:val="Platzhaltertext"/>
              <w:color w:val="0070C0"/>
            </w:rPr>
            <w:t>Ort, Datum]</w:t>
          </w:r>
        </w:p>
      </w:docPartBody>
    </w:docPart>
    <w:docPart>
      <w:docPartPr>
        <w:name w:val="93EE46D0ADCF4B8D8FEEC9C92E634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677DC-C612-4BD1-8F23-3AEC5EEC4741}"/>
      </w:docPartPr>
      <w:docPartBody>
        <w:p w:rsidR="00000000" w:rsidRDefault="009F159B" w:rsidP="009F159B">
          <w:pPr>
            <w:pStyle w:val="93EE46D0ADCF4B8D8FEEC9C92E634D1D"/>
          </w:pPr>
          <w:r w:rsidRPr="00344C25">
            <w:rPr>
              <w:rFonts w:ascii="URWPalladioL" w:eastAsia="URWPalladioL" w:hAnsi="URWPalladioL"/>
              <w:color w:val="0070C0"/>
            </w:rPr>
            <w:t>[</w:t>
          </w:r>
          <w:r w:rsidRPr="00344C25">
            <w:rPr>
              <w:rStyle w:val="Platzhaltertext"/>
              <w:color w:val="0070C0"/>
            </w:rPr>
            <w:t>Ort, Datum]</w:t>
          </w:r>
        </w:p>
      </w:docPartBody>
    </w:docPart>
    <w:docPart>
      <w:docPartPr>
        <w:name w:val="2611CCE63FCD48549DB8B6842032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75819-F5CF-4985-B4E1-1EF186AF868B}"/>
      </w:docPartPr>
      <w:docPartBody>
        <w:p w:rsidR="00000000" w:rsidRDefault="009F159B" w:rsidP="009F159B">
          <w:pPr>
            <w:pStyle w:val="2611CCE63FCD48549DB8B6842032F746"/>
          </w:pPr>
          <w:r w:rsidRPr="00344C25">
            <w:rPr>
              <w:rFonts w:ascii="URWPalladioL" w:eastAsia="URWPalladioL" w:hAnsi="URWPalladioL"/>
              <w:color w:val="0070C0"/>
            </w:rPr>
            <w:t>[</w:t>
          </w:r>
          <w:r w:rsidRPr="00344C25">
            <w:rPr>
              <w:rStyle w:val="Platzhaltertext"/>
              <w:color w:val="0070C0"/>
            </w:rPr>
            <w:t>Ort,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WPalladioL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E8"/>
    <w:rsid w:val="001D51D9"/>
    <w:rsid w:val="002633E8"/>
    <w:rsid w:val="004225BC"/>
    <w:rsid w:val="0065461A"/>
    <w:rsid w:val="009F159B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159B"/>
    <w:rPr>
      <w:color w:val="666666"/>
    </w:rPr>
  </w:style>
  <w:style w:type="paragraph" w:customStyle="1" w:styleId="31853CDBC62743BBB6E61A8D20D99151">
    <w:name w:val="31853CDBC62743BBB6E61A8D20D99151"/>
    <w:rsid w:val="009F159B"/>
  </w:style>
  <w:style w:type="paragraph" w:customStyle="1" w:styleId="0993E14DF0984927A556B2D1C37FBC09">
    <w:name w:val="0993E14DF0984927A556B2D1C37FBC09"/>
    <w:rsid w:val="009F159B"/>
  </w:style>
  <w:style w:type="paragraph" w:customStyle="1" w:styleId="57EDF58B0D834445A1C83D570303FC24">
    <w:name w:val="57EDF58B0D834445A1C83D570303FC24"/>
    <w:rsid w:val="009F159B"/>
  </w:style>
  <w:style w:type="paragraph" w:customStyle="1" w:styleId="DBBA5835BCC14431AB905FF264FCDAF9">
    <w:name w:val="DBBA5835BCC14431AB905FF264FCDAF9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942237F2A1449F591E7783397F2EE83">
    <w:name w:val="9942237F2A1449F591E7783397F2EE83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757CCA7513A4B66B4AF3360E33FBDDF">
    <w:name w:val="2757CCA7513A4B66B4AF3360E33FBDDF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700B709940A4E63A9E5B3FD873E9C1F">
    <w:name w:val="5700B709940A4E63A9E5B3FD873E9C1F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B1B1943D66F4D36878D3151E8A7C9F8">
    <w:name w:val="DB1B1943D66F4D36878D3151E8A7C9F8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D61F0C8BF344D1B837BC794942E84BF">
    <w:name w:val="1D61F0C8BF344D1B837BC794942E84BF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9652B9A2A9645C5B8E6F2A2E5EC25A7">
    <w:name w:val="D9652B9A2A9645C5B8E6F2A2E5EC25A7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613DF8B0F8264B73A9EAA7C2FBCD121C">
    <w:name w:val="613DF8B0F8264B73A9EAA7C2FBCD121C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2B18F891F3C4735A251652BC1B13B77">
    <w:name w:val="02B18F891F3C4735A251652BC1B13B77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1437CEB68734AE79E297586A7D69F21">
    <w:name w:val="91437CEB68734AE79E297586A7D69F21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9846B2608454A5391EA30AC398CF42B">
    <w:name w:val="19846B2608454A5391EA30AC398CF42B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7BE6170FBBB42C69917BA9950613C10">
    <w:name w:val="77BE6170FBBB42C69917BA9950613C10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18EBACB60BF408AA4687191AF899B51">
    <w:name w:val="418EBACB60BF408AA4687191AF899B51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B3BCF2BD80F49B49A94D7E6FE280ADC">
    <w:name w:val="BB3BCF2BD80F49B49A94D7E6FE280ADC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3CE904382654C01873AA527BBBF0473">
    <w:name w:val="13CE904382654C01873AA527BBBF0473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FC92F99D5104337A1A8F0F3FEF7ABBF1">
    <w:name w:val="4FC92F99D5104337A1A8F0F3FEF7ABBF1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7EDF58B0D834445A1C83D570303FC241">
    <w:name w:val="57EDF58B0D834445A1C83D570303FC241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659C28B43054D428BE151C3C2B93AAF">
    <w:name w:val="5659C28B43054D428BE151C3C2B93AAF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993E14DF0984927A556B2D1C37FBC091">
    <w:name w:val="0993E14DF0984927A556B2D1C37FBC091"/>
    <w:rsid w:val="009F15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810EE34C3634C80BE5B54ECE12BD208">
    <w:name w:val="A810EE34C3634C80BE5B54ECE12BD208"/>
    <w:rsid w:val="009F159B"/>
  </w:style>
  <w:style w:type="paragraph" w:customStyle="1" w:styleId="93EE46D0ADCF4B8D8FEEC9C92E634D1D">
    <w:name w:val="93EE46D0ADCF4B8D8FEEC9C92E634D1D"/>
    <w:rsid w:val="009F159B"/>
  </w:style>
  <w:style w:type="paragraph" w:customStyle="1" w:styleId="AA1FB8AA4B65415982C9BD963EDC6656">
    <w:name w:val="AA1FB8AA4B65415982C9BD963EDC6656"/>
    <w:rsid w:val="009F159B"/>
  </w:style>
  <w:style w:type="paragraph" w:customStyle="1" w:styleId="2611CCE63FCD48549DB8B6842032F746">
    <w:name w:val="2611CCE63FCD48549DB8B6842032F746"/>
    <w:rsid w:val="009F159B"/>
  </w:style>
  <w:style w:type="paragraph" w:customStyle="1" w:styleId="DBBA5835BCC14431AB905FF264FCDAF97">
    <w:name w:val="DBBA5835BCC14431AB905FF264FCDAF97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942237F2A1449F591E7783397F2EE836">
    <w:name w:val="9942237F2A1449F591E7783397F2EE836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757CCA7513A4B66B4AF3360E33FBDDF5">
    <w:name w:val="2757CCA7513A4B66B4AF3360E33FBDDF5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700B709940A4E63A9E5B3FD873E9C1F4">
    <w:name w:val="5700B709940A4E63A9E5B3FD873E9C1F4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B1B1943D66F4D36878D3151E8A7C9F83">
    <w:name w:val="DB1B1943D66F4D36878D3151E8A7C9F83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D61F0C8BF344D1B837BC794942E84BF2">
    <w:name w:val="1D61F0C8BF344D1B837BC794942E84BF2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9652B9A2A9645C5B8E6F2A2E5EC25A71">
    <w:name w:val="D9652B9A2A9645C5B8E6F2A2E5EC25A7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613DF8B0F8264B73A9EAA7C2FBCD121C1">
    <w:name w:val="613DF8B0F8264B73A9EAA7C2FBCD121C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2B18F891F3C4735A251652BC1B13B771">
    <w:name w:val="02B18F891F3C4735A251652BC1B13B77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1437CEB68734AE79E297586A7D69F211">
    <w:name w:val="91437CEB68734AE79E297586A7D69F21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9846B2608454A5391EA30AC398CF42B1">
    <w:name w:val="19846B2608454A5391EA30AC398CF42B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7BE6170FBBB42C69917BA9950613C101">
    <w:name w:val="77BE6170FBBB42C69917BA9950613C10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18EBACB60BF408AA4687191AF899B511">
    <w:name w:val="418EBACB60BF408AA4687191AF899B51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B3BCF2BD80F49B49A94D7E6FE280ADC1">
    <w:name w:val="BB3BCF2BD80F49B49A94D7E6FE280ADC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3CE904382654C01873AA527BBBF04731">
    <w:name w:val="13CE904382654C01873AA527BBBF04731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FC92F99D5104337A1A8F0F3FEF7ABBF">
    <w:name w:val="4FC92F99D5104337A1A8F0F3FEF7ABBF"/>
    <w:rsid w:val="002633E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6588</Characters>
  <Application>Microsoft Office Word</Application>
  <DocSecurity>0</DocSecurity>
  <Lines>244</Lines>
  <Paragraphs>92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Bernd Miele</cp:lastModifiedBy>
  <cp:revision>4</cp:revision>
  <dcterms:created xsi:type="dcterms:W3CDTF">2026-06-18T13:46:00Z</dcterms:created>
  <dcterms:modified xsi:type="dcterms:W3CDTF">2026-06-18T17:48:00Z</dcterms:modified>
  <cp:category/>
</cp:coreProperties>
</file>